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8C5" w:rsidRPr="000C1554" w:rsidRDefault="00C078C5">
      <w:pPr>
        <w:autoSpaceDE w:val="0"/>
        <w:autoSpaceDN w:val="0"/>
        <w:spacing w:after="78" w:line="220" w:lineRule="exact"/>
        <w:rPr>
          <w:rFonts w:ascii="Times New Roman" w:hAnsi="Times New Roman" w:cs="Times New Roman"/>
        </w:rPr>
      </w:pPr>
    </w:p>
    <w:p w:rsidR="00C712CA" w:rsidRDefault="00C712CA" w:rsidP="00C712CA">
      <w:pPr>
        <w:pStyle w:val="aff8"/>
        <w:spacing w:before="0" w:beforeAutospacing="0" w:after="0" w:afterAutospacing="0"/>
        <w:ind w:firstLine="227"/>
        <w:jc w:val="center"/>
        <w:rPr>
          <w:rFonts w:ascii="LiberationSerif" w:hAnsi="LiberationSerif"/>
          <w:color w:val="000000"/>
          <w:sz w:val="20"/>
          <w:szCs w:val="20"/>
        </w:rPr>
      </w:pPr>
      <w:bookmarkStart w:id="0" w:name="_GoBack"/>
      <w:r>
        <w:rPr>
          <w:rFonts w:ascii="LiberationSerif" w:hAnsi="LiberationSerif"/>
          <w:b/>
          <w:bCs/>
          <w:color w:val="000000"/>
          <w:sz w:val="20"/>
          <w:szCs w:val="20"/>
        </w:rPr>
        <w:t>МИНИСТЕРСТВО ПРОСВЕЩЕНИЯ РОССИЙСКОЙ ФЕДЕРАЦИИ</w:t>
      </w:r>
    </w:p>
    <w:p w:rsidR="00C712CA" w:rsidRDefault="00C712CA" w:rsidP="00C712CA">
      <w:pPr>
        <w:pStyle w:val="aff8"/>
        <w:spacing w:before="0" w:beforeAutospacing="0" w:after="0" w:afterAutospacing="0"/>
        <w:ind w:firstLine="227"/>
        <w:jc w:val="center"/>
        <w:rPr>
          <w:rFonts w:ascii="LiberationSerif" w:hAnsi="LiberationSerif"/>
          <w:color w:val="000000"/>
          <w:sz w:val="20"/>
          <w:szCs w:val="20"/>
        </w:rPr>
      </w:pPr>
      <w:r>
        <w:rPr>
          <w:rFonts w:ascii="LiberationSerif" w:hAnsi="LiberationSerif"/>
          <w:color w:val="000000"/>
          <w:sz w:val="20"/>
          <w:szCs w:val="20"/>
        </w:rPr>
        <w:t>Министерство образования Красноярского края</w:t>
      </w:r>
    </w:p>
    <w:p w:rsidR="00C712CA" w:rsidRDefault="00C712CA" w:rsidP="00C712CA">
      <w:pPr>
        <w:pStyle w:val="aff8"/>
        <w:spacing w:before="0" w:beforeAutospacing="0" w:after="0" w:afterAutospacing="0"/>
        <w:ind w:firstLine="227"/>
        <w:jc w:val="center"/>
        <w:rPr>
          <w:rStyle w:val="widgetinline"/>
          <w:rFonts w:ascii="LiberationSerif" w:hAnsi="LiberationSerif"/>
          <w:color w:val="000000"/>
          <w:sz w:val="20"/>
          <w:szCs w:val="20"/>
          <w:bdr w:val="dashed" w:sz="6" w:space="0" w:color="FF0000" w:frame="1"/>
          <w:shd w:val="clear" w:color="auto" w:fill="FFD4D4"/>
        </w:rPr>
      </w:pPr>
      <w:r>
        <w:rPr>
          <w:rStyle w:val="widgetinline"/>
          <w:rFonts w:ascii="LiberationSerif" w:hAnsi="LiberationSerif" w:hint="eastAsia"/>
          <w:color w:val="000000"/>
          <w:sz w:val="20"/>
          <w:szCs w:val="20"/>
          <w:bdr w:val="dashed" w:sz="6" w:space="0" w:color="FF0000" w:frame="1"/>
          <w:shd w:val="clear" w:color="auto" w:fill="FFD4D4"/>
        </w:rPr>
        <w:t>М</w:t>
      </w:r>
      <w:r>
        <w:rPr>
          <w:rStyle w:val="widgetinline"/>
          <w:rFonts w:ascii="LiberationSerif" w:hAnsi="LiberationSerif"/>
          <w:color w:val="000000"/>
          <w:sz w:val="20"/>
          <w:szCs w:val="20"/>
          <w:bdr w:val="dashed" w:sz="6" w:space="0" w:color="FF0000" w:frame="1"/>
          <w:shd w:val="clear" w:color="auto" w:fill="FFD4D4"/>
        </w:rPr>
        <w:t>униципальное образование город Красноярск</w:t>
      </w:r>
    </w:p>
    <w:p w:rsidR="00C712CA" w:rsidRDefault="00C712CA" w:rsidP="00C712CA">
      <w:pPr>
        <w:pStyle w:val="aff8"/>
        <w:spacing w:before="0" w:beforeAutospacing="0" w:after="0" w:afterAutospacing="0"/>
        <w:ind w:firstLine="227"/>
        <w:jc w:val="center"/>
        <w:rPr>
          <w:rFonts w:ascii="LiberationSerif" w:hAnsi="LiberationSerif"/>
          <w:color w:val="000000"/>
          <w:sz w:val="20"/>
          <w:szCs w:val="20"/>
        </w:rPr>
      </w:pPr>
    </w:p>
    <w:p w:rsidR="00C712CA" w:rsidRDefault="00C712CA" w:rsidP="00C712CA">
      <w:pPr>
        <w:pStyle w:val="aff8"/>
        <w:spacing w:before="0" w:beforeAutospacing="0" w:after="0" w:afterAutospacing="0"/>
        <w:ind w:firstLine="227"/>
        <w:jc w:val="center"/>
        <w:rPr>
          <w:rFonts w:ascii="LiberationSerif" w:hAnsi="LiberationSerif"/>
          <w:color w:val="000000"/>
          <w:sz w:val="20"/>
          <w:szCs w:val="20"/>
        </w:rPr>
      </w:pPr>
      <w:r>
        <w:rPr>
          <w:rFonts w:ascii="LiberationSerif" w:hAnsi="LiberationSerif"/>
          <w:color w:val="000000"/>
          <w:sz w:val="20"/>
          <w:szCs w:val="20"/>
        </w:rPr>
        <w:t>МАОУ СШ № 66</w:t>
      </w:r>
    </w:p>
    <w:tbl>
      <w:tblPr>
        <w:tblW w:w="0" w:type="auto"/>
        <w:tblLayout w:type="fixed"/>
        <w:tblLook w:val="04A0" w:firstRow="1" w:lastRow="0" w:firstColumn="1" w:lastColumn="0" w:noHBand="0" w:noVBand="1"/>
      </w:tblPr>
      <w:tblGrid>
        <w:gridCol w:w="2502"/>
        <w:gridCol w:w="4060"/>
        <w:gridCol w:w="2760"/>
      </w:tblGrid>
      <w:tr w:rsidR="00C078C5" w:rsidRPr="00986626">
        <w:trPr>
          <w:trHeight w:hRule="exact" w:val="276"/>
        </w:trPr>
        <w:tc>
          <w:tcPr>
            <w:tcW w:w="2502" w:type="dxa"/>
            <w:tcMar>
              <w:left w:w="0" w:type="dxa"/>
              <w:right w:w="0" w:type="dxa"/>
            </w:tcMar>
          </w:tcPr>
          <w:p w:rsidR="00C078C5" w:rsidRPr="00986626" w:rsidRDefault="00C078C5">
            <w:pPr>
              <w:autoSpaceDE w:val="0"/>
              <w:autoSpaceDN w:val="0"/>
              <w:spacing w:before="50" w:after="0" w:line="230" w:lineRule="auto"/>
              <w:rPr>
                <w:rFonts w:ascii="Times New Roman" w:hAnsi="Times New Roman" w:cs="Times New Roman"/>
                <w:lang w:val="ru-RU"/>
              </w:rPr>
            </w:pPr>
          </w:p>
        </w:tc>
        <w:tc>
          <w:tcPr>
            <w:tcW w:w="4060" w:type="dxa"/>
            <w:tcMar>
              <w:left w:w="0" w:type="dxa"/>
              <w:right w:w="0" w:type="dxa"/>
            </w:tcMar>
          </w:tcPr>
          <w:p w:rsidR="00C078C5" w:rsidRPr="00986626" w:rsidRDefault="00C078C5">
            <w:pPr>
              <w:autoSpaceDE w:val="0"/>
              <w:autoSpaceDN w:val="0"/>
              <w:spacing w:before="50" w:after="0" w:line="230" w:lineRule="auto"/>
              <w:ind w:right="1498"/>
              <w:jc w:val="right"/>
              <w:rPr>
                <w:rFonts w:ascii="Times New Roman" w:hAnsi="Times New Roman" w:cs="Times New Roman"/>
                <w:lang w:val="ru-RU"/>
              </w:rPr>
            </w:pPr>
          </w:p>
        </w:tc>
        <w:tc>
          <w:tcPr>
            <w:tcW w:w="2760" w:type="dxa"/>
            <w:tcMar>
              <w:left w:w="0" w:type="dxa"/>
              <w:right w:w="0" w:type="dxa"/>
            </w:tcMar>
          </w:tcPr>
          <w:p w:rsidR="00C078C5" w:rsidRPr="00986626" w:rsidRDefault="00C078C5">
            <w:pPr>
              <w:autoSpaceDE w:val="0"/>
              <w:autoSpaceDN w:val="0"/>
              <w:spacing w:before="50" w:after="0" w:line="230" w:lineRule="auto"/>
              <w:ind w:left="472"/>
              <w:rPr>
                <w:rFonts w:ascii="Times New Roman" w:hAnsi="Times New Roman" w:cs="Times New Roman"/>
                <w:lang w:val="ru-RU"/>
              </w:rPr>
            </w:pPr>
          </w:p>
        </w:tc>
      </w:tr>
      <w:tr w:rsidR="00C078C5" w:rsidRPr="00986626">
        <w:trPr>
          <w:trHeight w:hRule="exact" w:val="274"/>
        </w:trPr>
        <w:tc>
          <w:tcPr>
            <w:tcW w:w="2502" w:type="dxa"/>
            <w:tcMar>
              <w:left w:w="0" w:type="dxa"/>
              <w:right w:w="0" w:type="dxa"/>
            </w:tcMar>
          </w:tcPr>
          <w:p w:rsidR="00C078C5" w:rsidRPr="00986626" w:rsidRDefault="00C078C5">
            <w:pPr>
              <w:autoSpaceDE w:val="0"/>
              <w:autoSpaceDN w:val="0"/>
              <w:spacing w:after="0" w:line="230" w:lineRule="auto"/>
              <w:rPr>
                <w:rFonts w:ascii="Times New Roman" w:hAnsi="Times New Roman" w:cs="Times New Roman"/>
                <w:lang w:val="ru-RU"/>
              </w:rPr>
            </w:pPr>
          </w:p>
        </w:tc>
        <w:tc>
          <w:tcPr>
            <w:tcW w:w="4060" w:type="dxa"/>
            <w:tcMar>
              <w:left w:w="0" w:type="dxa"/>
              <w:right w:w="0" w:type="dxa"/>
            </w:tcMar>
          </w:tcPr>
          <w:p w:rsidR="00C078C5" w:rsidRPr="00986626" w:rsidRDefault="00C078C5">
            <w:pPr>
              <w:autoSpaceDE w:val="0"/>
              <w:autoSpaceDN w:val="0"/>
              <w:spacing w:after="0" w:line="230" w:lineRule="auto"/>
              <w:ind w:right="460"/>
              <w:jc w:val="right"/>
              <w:rPr>
                <w:rFonts w:ascii="Times New Roman" w:hAnsi="Times New Roman" w:cs="Times New Roman"/>
                <w:lang w:val="ru-RU"/>
              </w:rPr>
            </w:pPr>
          </w:p>
        </w:tc>
        <w:tc>
          <w:tcPr>
            <w:tcW w:w="2760" w:type="dxa"/>
            <w:tcMar>
              <w:left w:w="0" w:type="dxa"/>
              <w:right w:w="0" w:type="dxa"/>
            </w:tcMar>
          </w:tcPr>
          <w:p w:rsidR="00C078C5" w:rsidRPr="00986626" w:rsidRDefault="00C078C5">
            <w:pPr>
              <w:autoSpaceDE w:val="0"/>
              <w:autoSpaceDN w:val="0"/>
              <w:spacing w:after="0" w:line="230" w:lineRule="auto"/>
              <w:ind w:left="472"/>
              <w:rPr>
                <w:rFonts w:ascii="Times New Roman" w:hAnsi="Times New Roman" w:cs="Times New Roman"/>
                <w:lang w:val="ru-RU"/>
              </w:rPr>
            </w:pPr>
          </w:p>
        </w:tc>
      </w:tr>
    </w:tbl>
    <w:p w:rsidR="00C078C5" w:rsidRPr="00986626" w:rsidRDefault="00C078C5">
      <w:pPr>
        <w:autoSpaceDE w:val="0"/>
        <w:autoSpaceDN w:val="0"/>
        <w:spacing w:after="0" w:line="60" w:lineRule="exact"/>
        <w:rPr>
          <w:rFonts w:ascii="Times New Roman" w:hAnsi="Times New Roman" w:cs="Times New Roman"/>
          <w:lang w:val="ru-RU"/>
        </w:rPr>
      </w:pPr>
    </w:p>
    <w:tbl>
      <w:tblPr>
        <w:tblW w:w="0" w:type="auto"/>
        <w:tblLayout w:type="fixed"/>
        <w:tblLook w:val="04A0" w:firstRow="1" w:lastRow="0" w:firstColumn="1" w:lastColumn="0" w:noHBand="0" w:noVBand="1"/>
      </w:tblPr>
      <w:tblGrid>
        <w:gridCol w:w="3002"/>
        <w:gridCol w:w="3620"/>
        <w:gridCol w:w="3640"/>
      </w:tblGrid>
      <w:tr w:rsidR="00C078C5" w:rsidRPr="00986626">
        <w:trPr>
          <w:trHeight w:hRule="exact" w:val="466"/>
        </w:trPr>
        <w:tc>
          <w:tcPr>
            <w:tcW w:w="3002" w:type="dxa"/>
            <w:vMerge w:val="restart"/>
            <w:tcMar>
              <w:left w:w="0" w:type="dxa"/>
              <w:right w:w="0" w:type="dxa"/>
            </w:tcMar>
          </w:tcPr>
          <w:p w:rsidR="00C078C5" w:rsidRPr="00986626" w:rsidRDefault="00C078C5">
            <w:pPr>
              <w:autoSpaceDE w:val="0"/>
              <w:autoSpaceDN w:val="0"/>
              <w:spacing w:before="264" w:after="0" w:line="230" w:lineRule="auto"/>
              <w:rPr>
                <w:rFonts w:ascii="Times New Roman" w:hAnsi="Times New Roman" w:cs="Times New Roman"/>
                <w:lang w:val="ru-RU"/>
              </w:rPr>
            </w:pPr>
          </w:p>
        </w:tc>
        <w:tc>
          <w:tcPr>
            <w:tcW w:w="3620" w:type="dxa"/>
            <w:tcMar>
              <w:left w:w="0" w:type="dxa"/>
              <w:right w:w="0" w:type="dxa"/>
            </w:tcMar>
          </w:tcPr>
          <w:p w:rsidR="00C078C5" w:rsidRPr="00986626" w:rsidRDefault="00C078C5">
            <w:pPr>
              <w:autoSpaceDE w:val="0"/>
              <w:autoSpaceDN w:val="0"/>
              <w:spacing w:before="60" w:after="0" w:line="230" w:lineRule="auto"/>
              <w:ind w:left="516"/>
              <w:rPr>
                <w:rFonts w:ascii="Times New Roman" w:hAnsi="Times New Roman" w:cs="Times New Roman"/>
                <w:lang w:val="ru-RU"/>
              </w:rPr>
            </w:pPr>
          </w:p>
        </w:tc>
        <w:tc>
          <w:tcPr>
            <w:tcW w:w="3640" w:type="dxa"/>
            <w:tcMar>
              <w:left w:w="0" w:type="dxa"/>
              <w:right w:w="0" w:type="dxa"/>
            </w:tcMar>
          </w:tcPr>
          <w:p w:rsidR="00C078C5" w:rsidRPr="00986626" w:rsidRDefault="00C078C5">
            <w:pPr>
              <w:autoSpaceDE w:val="0"/>
              <w:autoSpaceDN w:val="0"/>
              <w:spacing w:before="60" w:after="0" w:line="230" w:lineRule="auto"/>
              <w:ind w:left="412"/>
              <w:rPr>
                <w:rFonts w:ascii="Times New Roman" w:hAnsi="Times New Roman" w:cs="Times New Roman"/>
                <w:lang w:val="ru-RU"/>
              </w:rPr>
            </w:pPr>
          </w:p>
        </w:tc>
      </w:tr>
      <w:tr w:rsidR="00C078C5" w:rsidRPr="00986626">
        <w:trPr>
          <w:trHeight w:hRule="exact" w:val="116"/>
        </w:trPr>
        <w:tc>
          <w:tcPr>
            <w:tcW w:w="3431" w:type="dxa"/>
            <w:vMerge/>
          </w:tcPr>
          <w:p w:rsidR="00C078C5" w:rsidRPr="00986626" w:rsidRDefault="00C078C5">
            <w:pPr>
              <w:rPr>
                <w:rFonts w:ascii="Times New Roman" w:hAnsi="Times New Roman" w:cs="Times New Roman"/>
                <w:lang w:val="ru-RU"/>
              </w:rPr>
            </w:pPr>
          </w:p>
        </w:tc>
        <w:tc>
          <w:tcPr>
            <w:tcW w:w="3620" w:type="dxa"/>
            <w:vMerge w:val="restart"/>
            <w:tcMar>
              <w:left w:w="0" w:type="dxa"/>
              <w:right w:w="0" w:type="dxa"/>
            </w:tcMar>
          </w:tcPr>
          <w:p w:rsidR="00C078C5" w:rsidRPr="00986626" w:rsidRDefault="00C078C5">
            <w:pPr>
              <w:autoSpaceDE w:val="0"/>
              <w:autoSpaceDN w:val="0"/>
              <w:spacing w:before="2" w:after="0" w:line="230" w:lineRule="auto"/>
              <w:ind w:left="516"/>
              <w:rPr>
                <w:rFonts w:ascii="Times New Roman" w:hAnsi="Times New Roman" w:cs="Times New Roman"/>
                <w:lang w:val="ru-RU"/>
              </w:rPr>
            </w:pPr>
          </w:p>
        </w:tc>
        <w:tc>
          <w:tcPr>
            <w:tcW w:w="3640" w:type="dxa"/>
            <w:vMerge w:val="restart"/>
            <w:tcMar>
              <w:left w:w="0" w:type="dxa"/>
              <w:right w:w="0" w:type="dxa"/>
            </w:tcMar>
          </w:tcPr>
          <w:p w:rsidR="00C078C5" w:rsidRPr="00986626" w:rsidRDefault="00C078C5">
            <w:pPr>
              <w:autoSpaceDE w:val="0"/>
              <w:autoSpaceDN w:val="0"/>
              <w:spacing w:before="2" w:after="0" w:line="230" w:lineRule="auto"/>
              <w:ind w:left="412"/>
              <w:rPr>
                <w:rFonts w:ascii="Times New Roman" w:hAnsi="Times New Roman" w:cs="Times New Roman"/>
                <w:lang w:val="ru-RU"/>
              </w:rPr>
            </w:pPr>
          </w:p>
        </w:tc>
      </w:tr>
      <w:tr w:rsidR="00C078C5" w:rsidRPr="00986626">
        <w:trPr>
          <w:trHeight w:hRule="exact" w:val="304"/>
        </w:trPr>
        <w:tc>
          <w:tcPr>
            <w:tcW w:w="3002" w:type="dxa"/>
            <w:tcMar>
              <w:left w:w="0" w:type="dxa"/>
              <w:right w:w="0" w:type="dxa"/>
            </w:tcMar>
          </w:tcPr>
          <w:p w:rsidR="00C078C5" w:rsidRPr="00986626" w:rsidRDefault="00C078C5" w:rsidP="000C1554">
            <w:pPr>
              <w:autoSpaceDE w:val="0"/>
              <w:autoSpaceDN w:val="0"/>
              <w:spacing w:before="78" w:after="0" w:line="230" w:lineRule="auto"/>
              <w:rPr>
                <w:rFonts w:ascii="Times New Roman" w:hAnsi="Times New Roman" w:cs="Times New Roman"/>
                <w:lang w:val="ru-RU"/>
              </w:rPr>
            </w:pPr>
          </w:p>
        </w:tc>
        <w:tc>
          <w:tcPr>
            <w:tcW w:w="3431" w:type="dxa"/>
            <w:vMerge/>
          </w:tcPr>
          <w:p w:rsidR="00C078C5" w:rsidRPr="00986626" w:rsidRDefault="00C078C5">
            <w:pPr>
              <w:rPr>
                <w:rFonts w:ascii="Times New Roman" w:hAnsi="Times New Roman" w:cs="Times New Roman"/>
                <w:lang w:val="ru-RU"/>
              </w:rPr>
            </w:pPr>
          </w:p>
        </w:tc>
        <w:tc>
          <w:tcPr>
            <w:tcW w:w="3431" w:type="dxa"/>
            <w:vMerge/>
          </w:tcPr>
          <w:p w:rsidR="00C078C5" w:rsidRPr="00986626" w:rsidRDefault="00C078C5">
            <w:pPr>
              <w:rPr>
                <w:rFonts w:ascii="Times New Roman" w:hAnsi="Times New Roman" w:cs="Times New Roman"/>
                <w:lang w:val="ru-RU"/>
              </w:rPr>
            </w:pPr>
          </w:p>
        </w:tc>
      </w:tr>
      <w:tr w:rsidR="00C078C5" w:rsidRPr="00986626">
        <w:trPr>
          <w:trHeight w:hRule="exact" w:val="480"/>
        </w:trPr>
        <w:tc>
          <w:tcPr>
            <w:tcW w:w="3002" w:type="dxa"/>
            <w:tcMar>
              <w:left w:w="0" w:type="dxa"/>
              <w:right w:w="0" w:type="dxa"/>
            </w:tcMar>
          </w:tcPr>
          <w:p w:rsidR="00C078C5" w:rsidRPr="00986626" w:rsidRDefault="00C078C5">
            <w:pPr>
              <w:autoSpaceDE w:val="0"/>
              <w:autoSpaceDN w:val="0"/>
              <w:spacing w:before="194" w:after="0" w:line="230" w:lineRule="auto"/>
              <w:rPr>
                <w:rFonts w:ascii="Times New Roman" w:hAnsi="Times New Roman" w:cs="Times New Roman"/>
                <w:lang w:val="ru-RU"/>
              </w:rPr>
            </w:pPr>
          </w:p>
        </w:tc>
        <w:tc>
          <w:tcPr>
            <w:tcW w:w="3620" w:type="dxa"/>
            <w:tcMar>
              <w:left w:w="0" w:type="dxa"/>
              <w:right w:w="0" w:type="dxa"/>
            </w:tcMar>
          </w:tcPr>
          <w:p w:rsidR="00C078C5" w:rsidRPr="00986626" w:rsidRDefault="00C078C5">
            <w:pPr>
              <w:autoSpaceDE w:val="0"/>
              <w:autoSpaceDN w:val="0"/>
              <w:spacing w:after="0" w:line="230" w:lineRule="auto"/>
              <w:ind w:left="516"/>
              <w:rPr>
                <w:rFonts w:ascii="Times New Roman" w:hAnsi="Times New Roman" w:cs="Times New Roman"/>
                <w:lang w:val="ru-RU"/>
              </w:rPr>
            </w:pPr>
          </w:p>
        </w:tc>
        <w:tc>
          <w:tcPr>
            <w:tcW w:w="3640" w:type="dxa"/>
            <w:tcMar>
              <w:left w:w="0" w:type="dxa"/>
              <w:right w:w="0" w:type="dxa"/>
            </w:tcMar>
          </w:tcPr>
          <w:p w:rsidR="00C078C5" w:rsidRPr="00986626" w:rsidRDefault="00C078C5">
            <w:pPr>
              <w:autoSpaceDE w:val="0"/>
              <w:autoSpaceDN w:val="0"/>
              <w:spacing w:after="0" w:line="230" w:lineRule="auto"/>
              <w:ind w:left="412"/>
              <w:rPr>
                <w:rFonts w:ascii="Times New Roman" w:hAnsi="Times New Roman" w:cs="Times New Roman"/>
                <w:lang w:val="ru-RU"/>
              </w:rPr>
            </w:pPr>
          </w:p>
        </w:tc>
      </w:tr>
    </w:tbl>
    <w:bookmarkEnd w:id="0"/>
    <w:p w:rsidR="00C078C5" w:rsidRPr="00986626" w:rsidRDefault="00EE23D6" w:rsidP="000C1554">
      <w:pPr>
        <w:autoSpaceDE w:val="0"/>
        <w:autoSpaceDN w:val="0"/>
        <w:spacing w:before="1038" w:after="0" w:line="262" w:lineRule="auto"/>
        <w:ind w:right="-52"/>
        <w:jc w:val="center"/>
        <w:rPr>
          <w:rFonts w:ascii="Times New Roman" w:hAnsi="Times New Roman" w:cs="Times New Roman"/>
          <w:lang w:val="ru-RU"/>
        </w:rPr>
      </w:pPr>
      <w:r w:rsidRPr="00986626">
        <w:rPr>
          <w:rFonts w:ascii="Times New Roman" w:eastAsia="Times New Roman" w:hAnsi="Times New Roman" w:cs="Times New Roman"/>
          <w:b/>
          <w:color w:val="000000"/>
          <w:sz w:val="24"/>
          <w:lang w:val="ru-RU"/>
        </w:rPr>
        <w:t xml:space="preserve">РАБОЧАЯ </w:t>
      </w:r>
      <w:r w:rsidR="000C1554" w:rsidRPr="000C1554">
        <w:rPr>
          <w:rFonts w:ascii="Times New Roman" w:eastAsia="Times New Roman" w:hAnsi="Times New Roman" w:cs="Times New Roman"/>
          <w:b/>
          <w:color w:val="000000"/>
          <w:sz w:val="24"/>
          <w:lang w:val="ru-RU"/>
        </w:rPr>
        <w:t>П</w:t>
      </w:r>
      <w:r w:rsidRPr="00986626">
        <w:rPr>
          <w:rFonts w:ascii="Times New Roman" w:eastAsia="Times New Roman" w:hAnsi="Times New Roman" w:cs="Times New Roman"/>
          <w:b/>
          <w:color w:val="000000"/>
          <w:sz w:val="24"/>
          <w:lang w:val="ru-RU"/>
        </w:rPr>
        <w:t xml:space="preserve">РОГРАММА </w:t>
      </w:r>
      <w:r w:rsidRPr="00986626">
        <w:rPr>
          <w:rFonts w:ascii="Times New Roman" w:hAnsi="Times New Roman" w:cs="Times New Roman"/>
          <w:lang w:val="ru-RU"/>
        </w:rPr>
        <w:br/>
      </w:r>
    </w:p>
    <w:p w:rsidR="000C1554" w:rsidRPr="000C1554" w:rsidRDefault="000C1554" w:rsidP="000C1554">
      <w:pPr>
        <w:autoSpaceDE w:val="0"/>
        <w:autoSpaceDN w:val="0"/>
        <w:spacing w:before="166" w:after="0" w:line="262" w:lineRule="auto"/>
        <w:ind w:right="-52"/>
        <w:jc w:val="center"/>
        <w:rPr>
          <w:rFonts w:ascii="Times New Roman" w:eastAsia="Times New Roman" w:hAnsi="Times New Roman" w:cs="Times New Roman"/>
          <w:color w:val="000000"/>
          <w:sz w:val="24"/>
          <w:lang w:val="ru-RU"/>
        </w:rPr>
      </w:pPr>
      <w:r w:rsidRPr="000C1554">
        <w:rPr>
          <w:rFonts w:ascii="Times New Roman" w:eastAsia="Times New Roman" w:hAnsi="Times New Roman" w:cs="Times New Roman"/>
          <w:color w:val="000000"/>
          <w:sz w:val="24"/>
          <w:lang w:val="ru-RU"/>
        </w:rPr>
        <w:t>Учебного</w:t>
      </w:r>
      <w:r w:rsidR="00EE23D6" w:rsidRPr="000C1554">
        <w:rPr>
          <w:rFonts w:ascii="Times New Roman" w:eastAsia="Times New Roman" w:hAnsi="Times New Roman" w:cs="Times New Roman"/>
          <w:color w:val="000000"/>
          <w:sz w:val="24"/>
          <w:lang w:val="ru-RU"/>
        </w:rPr>
        <w:t xml:space="preserve"> предмета</w:t>
      </w:r>
      <w:r w:rsidR="00EE23D6" w:rsidRPr="000C1554">
        <w:rPr>
          <w:rFonts w:ascii="Times New Roman" w:hAnsi="Times New Roman" w:cs="Times New Roman"/>
          <w:lang w:val="ru-RU"/>
        </w:rPr>
        <w:br/>
      </w:r>
      <w:r w:rsidR="00EE23D6" w:rsidRPr="000C1554">
        <w:rPr>
          <w:rFonts w:ascii="Times New Roman" w:eastAsia="Times New Roman" w:hAnsi="Times New Roman" w:cs="Times New Roman"/>
          <w:color w:val="000000"/>
          <w:sz w:val="24"/>
          <w:lang w:val="ru-RU"/>
        </w:rPr>
        <w:t>«Математика»</w:t>
      </w:r>
    </w:p>
    <w:p w:rsidR="000C1554" w:rsidRPr="000C1554" w:rsidRDefault="00EE23D6" w:rsidP="000C1554">
      <w:pPr>
        <w:autoSpaceDE w:val="0"/>
        <w:autoSpaceDN w:val="0"/>
        <w:spacing w:before="166" w:after="0" w:line="262" w:lineRule="auto"/>
        <w:ind w:right="-52"/>
        <w:jc w:val="center"/>
        <w:rPr>
          <w:rFonts w:ascii="Times New Roman" w:eastAsia="Times New Roman" w:hAnsi="Times New Roman" w:cs="Times New Roman"/>
          <w:color w:val="000000"/>
          <w:sz w:val="24"/>
          <w:lang w:val="ru-RU"/>
        </w:rPr>
      </w:pPr>
      <w:r w:rsidRPr="000C1554">
        <w:rPr>
          <w:rFonts w:ascii="Times New Roman" w:eastAsia="Times New Roman" w:hAnsi="Times New Roman" w:cs="Times New Roman"/>
          <w:color w:val="000000"/>
          <w:sz w:val="24"/>
          <w:lang w:val="ru-RU"/>
        </w:rPr>
        <w:t xml:space="preserve">для  5 класса основного общего образования </w:t>
      </w:r>
      <w:r w:rsidRPr="000C1554">
        <w:rPr>
          <w:rFonts w:ascii="Times New Roman" w:hAnsi="Times New Roman" w:cs="Times New Roman"/>
          <w:lang w:val="ru-RU"/>
        </w:rPr>
        <w:br/>
      </w:r>
      <w:r w:rsidRPr="000C1554">
        <w:rPr>
          <w:rFonts w:ascii="Times New Roman" w:eastAsia="Times New Roman" w:hAnsi="Times New Roman" w:cs="Times New Roman"/>
          <w:color w:val="000000"/>
          <w:sz w:val="24"/>
          <w:lang w:val="ru-RU"/>
        </w:rPr>
        <w:t>на 2022-2023  учебный год</w:t>
      </w:r>
    </w:p>
    <w:p w:rsidR="000C1554" w:rsidRPr="000C1554" w:rsidRDefault="000C1554" w:rsidP="000C1554">
      <w:pPr>
        <w:tabs>
          <w:tab w:val="left" w:pos="7655"/>
        </w:tabs>
        <w:autoSpaceDE w:val="0"/>
        <w:autoSpaceDN w:val="0"/>
        <w:spacing w:before="670" w:after="0" w:line="262" w:lineRule="auto"/>
        <w:ind w:left="2880" w:right="2592"/>
        <w:jc w:val="right"/>
        <w:rPr>
          <w:rFonts w:ascii="Times New Roman" w:eastAsia="Times New Roman" w:hAnsi="Times New Roman" w:cs="Times New Roman"/>
          <w:color w:val="000000"/>
          <w:sz w:val="24"/>
          <w:lang w:val="ru-RU"/>
        </w:rPr>
      </w:pPr>
    </w:p>
    <w:p w:rsidR="00C078C5" w:rsidRPr="00C712CA" w:rsidRDefault="00EE23D6" w:rsidP="00C712CA">
      <w:pPr>
        <w:tabs>
          <w:tab w:val="left" w:pos="7655"/>
        </w:tabs>
        <w:autoSpaceDE w:val="0"/>
        <w:autoSpaceDN w:val="0"/>
        <w:spacing w:before="670" w:after="0" w:line="262" w:lineRule="auto"/>
        <w:ind w:left="2880" w:right="-29"/>
        <w:jc w:val="right"/>
        <w:rPr>
          <w:rFonts w:ascii="Times New Roman" w:eastAsia="Times New Roman" w:hAnsi="Times New Roman" w:cs="Times New Roman"/>
          <w:color w:val="000000"/>
          <w:sz w:val="24"/>
          <w:lang w:val="ru-RU"/>
        </w:rPr>
      </w:pPr>
      <w:r w:rsidRPr="000C1554">
        <w:rPr>
          <w:rFonts w:ascii="Times New Roman" w:eastAsia="Times New Roman" w:hAnsi="Times New Roman" w:cs="Times New Roman"/>
          <w:color w:val="000000"/>
          <w:sz w:val="24"/>
          <w:lang w:val="ru-RU"/>
        </w:rPr>
        <w:t xml:space="preserve">Составитель: </w:t>
      </w:r>
      <w:proofErr w:type="spellStart"/>
      <w:r w:rsidR="00C712CA">
        <w:rPr>
          <w:rFonts w:ascii="Times New Roman" w:eastAsia="Times New Roman" w:hAnsi="Times New Roman" w:cs="Times New Roman"/>
          <w:color w:val="000000"/>
          <w:sz w:val="24"/>
          <w:lang w:val="ru-RU"/>
        </w:rPr>
        <w:t>Суганова</w:t>
      </w:r>
      <w:proofErr w:type="spellEnd"/>
      <w:r w:rsidR="00C712CA">
        <w:rPr>
          <w:rFonts w:ascii="Times New Roman" w:eastAsia="Times New Roman" w:hAnsi="Times New Roman" w:cs="Times New Roman"/>
          <w:color w:val="000000"/>
          <w:sz w:val="24"/>
          <w:lang w:val="ru-RU"/>
        </w:rPr>
        <w:t xml:space="preserve"> Наталья Владимировна</w:t>
      </w:r>
      <w:r w:rsidR="00C712CA">
        <w:rPr>
          <w:rFonts w:ascii="Times New Roman" w:eastAsia="Times New Roman" w:hAnsi="Times New Roman" w:cs="Times New Roman"/>
          <w:color w:val="000000"/>
          <w:sz w:val="24"/>
          <w:lang w:val="ru-RU"/>
        </w:rPr>
        <w:br/>
      </w:r>
      <w:r w:rsidRPr="000C1554">
        <w:rPr>
          <w:rFonts w:ascii="Times New Roman" w:eastAsia="Times New Roman" w:hAnsi="Times New Roman" w:cs="Times New Roman"/>
          <w:color w:val="000000"/>
          <w:sz w:val="24"/>
          <w:lang w:val="ru-RU"/>
        </w:rPr>
        <w:t>учитель математики</w:t>
      </w:r>
    </w:p>
    <w:p w:rsidR="000C1554" w:rsidRPr="000C1554" w:rsidRDefault="000C1554">
      <w:pPr>
        <w:autoSpaceDE w:val="0"/>
        <w:autoSpaceDN w:val="0"/>
        <w:spacing w:after="0" w:line="230" w:lineRule="auto"/>
        <w:ind w:right="3408"/>
        <w:jc w:val="right"/>
        <w:rPr>
          <w:rFonts w:ascii="Times New Roman" w:eastAsia="Times New Roman" w:hAnsi="Times New Roman" w:cs="Times New Roman"/>
          <w:color w:val="000000"/>
          <w:sz w:val="24"/>
          <w:lang w:val="ru-RU"/>
        </w:rPr>
      </w:pPr>
    </w:p>
    <w:p w:rsidR="000C1554" w:rsidRPr="000C1554" w:rsidRDefault="000C1554">
      <w:pPr>
        <w:autoSpaceDE w:val="0"/>
        <w:autoSpaceDN w:val="0"/>
        <w:spacing w:after="0" w:line="230" w:lineRule="auto"/>
        <w:ind w:right="3408"/>
        <w:jc w:val="right"/>
        <w:rPr>
          <w:rFonts w:ascii="Times New Roman" w:eastAsia="Times New Roman" w:hAnsi="Times New Roman" w:cs="Times New Roman"/>
          <w:color w:val="000000"/>
          <w:sz w:val="24"/>
          <w:lang w:val="ru-RU"/>
        </w:rPr>
      </w:pPr>
    </w:p>
    <w:p w:rsidR="000C1554" w:rsidRPr="000C1554" w:rsidRDefault="000C1554">
      <w:pPr>
        <w:autoSpaceDE w:val="0"/>
        <w:autoSpaceDN w:val="0"/>
        <w:spacing w:after="0" w:line="230" w:lineRule="auto"/>
        <w:ind w:right="3408"/>
        <w:jc w:val="right"/>
        <w:rPr>
          <w:rFonts w:ascii="Times New Roman" w:eastAsia="Times New Roman" w:hAnsi="Times New Roman" w:cs="Times New Roman"/>
          <w:color w:val="000000"/>
          <w:sz w:val="24"/>
          <w:lang w:val="ru-RU"/>
        </w:rPr>
      </w:pPr>
    </w:p>
    <w:p w:rsidR="000C1554" w:rsidRPr="000C1554" w:rsidRDefault="000C1554">
      <w:pPr>
        <w:autoSpaceDE w:val="0"/>
        <w:autoSpaceDN w:val="0"/>
        <w:spacing w:after="0" w:line="230" w:lineRule="auto"/>
        <w:ind w:right="3408"/>
        <w:jc w:val="right"/>
        <w:rPr>
          <w:rFonts w:ascii="Times New Roman" w:eastAsia="Times New Roman" w:hAnsi="Times New Roman" w:cs="Times New Roman"/>
          <w:color w:val="000000"/>
          <w:sz w:val="24"/>
          <w:lang w:val="ru-RU"/>
        </w:rPr>
      </w:pPr>
    </w:p>
    <w:p w:rsidR="00C078C5" w:rsidRPr="000C1554" w:rsidRDefault="00C712CA">
      <w:pPr>
        <w:autoSpaceDE w:val="0"/>
        <w:autoSpaceDN w:val="0"/>
        <w:spacing w:after="0" w:line="230" w:lineRule="auto"/>
        <w:ind w:right="3408"/>
        <w:jc w:val="right"/>
        <w:rPr>
          <w:rFonts w:ascii="Times New Roman" w:hAnsi="Times New Roman" w:cs="Times New Roman"/>
          <w:lang w:val="ru-RU"/>
        </w:rPr>
      </w:pPr>
      <w:r>
        <w:rPr>
          <w:rFonts w:ascii="Times New Roman" w:eastAsia="Times New Roman" w:hAnsi="Times New Roman" w:cs="Times New Roman"/>
          <w:color w:val="000000"/>
          <w:sz w:val="24"/>
          <w:lang w:val="ru-RU"/>
        </w:rPr>
        <w:t>Красноярск</w:t>
      </w:r>
      <w:r w:rsidR="00EE23D6" w:rsidRPr="000C1554">
        <w:rPr>
          <w:rFonts w:ascii="Times New Roman" w:eastAsia="Times New Roman" w:hAnsi="Times New Roman" w:cs="Times New Roman"/>
          <w:color w:val="000000"/>
          <w:sz w:val="24"/>
          <w:lang w:val="ru-RU"/>
        </w:rPr>
        <w:t xml:space="preserve"> 202</w:t>
      </w:r>
      <w:r>
        <w:rPr>
          <w:rFonts w:ascii="Times New Roman" w:eastAsia="Times New Roman" w:hAnsi="Times New Roman" w:cs="Times New Roman"/>
          <w:color w:val="000000"/>
          <w:sz w:val="24"/>
          <w:lang w:val="ru-RU"/>
        </w:rPr>
        <w:t>2</w:t>
      </w:r>
    </w:p>
    <w:p w:rsidR="00C078C5" w:rsidRPr="000C1554" w:rsidRDefault="00C078C5">
      <w:pPr>
        <w:rPr>
          <w:rFonts w:ascii="Times New Roman" w:hAnsi="Times New Roman" w:cs="Times New Roman"/>
          <w:lang w:val="ru-RU"/>
        </w:rPr>
        <w:sectPr w:rsidR="00C078C5" w:rsidRPr="000C1554">
          <w:pgSz w:w="11900" w:h="16840"/>
          <w:pgMar w:top="616" w:right="1440" w:bottom="1440" w:left="1440" w:header="720" w:footer="720" w:gutter="0"/>
          <w:cols w:space="720" w:equalWidth="0">
            <w:col w:w="9020" w:space="0"/>
          </w:cols>
          <w:docGrid w:linePitch="360"/>
        </w:sectPr>
      </w:pPr>
    </w:p>
    <w:p w:rsidR="00C078C5" w:rsidRPr="000C1554" w:rsidRDefault="00C078C5">
      <w:pPr>
        <w:autoSpaceDE w:val="0"/>
        <w:autoSpaceDN w:val="0"/>
        <w:spacing w:after="78" w:line="220" w:lineRule="exact"/>
        <w:rPr>
          <w:rFonts w:ascii="Times New Roman" w:hAnsi="Times New Roman" w:cs="Times New Roman"/>
          <w:lang w:val="ru-RU"/>
        </w:rPr>
      </w:pPr>
    </w:p>
    <w:p w:rsidR="00C078C5" w:rsidRPr="000C1554" w:rsidRDefault="00EE23D6">
      <w:pPr>
        <w:autoSpaceDE w:val="0"/>
        <w:autoSpaceDN w:val="0"/>
        <w:spacing w:after="0" w:line="230" w:lineRule="auto"/>
        <w:rPr>
          <w:rFonts w:ascii="Times New Roman" w:hAnsi="Times New Roman" w:cs="Times New Roman"/>
          <w:lang w:val="ru-RU"/>
        </w:rPr>
      </w:pPr>
      <w:r w:rsidRPr="000C1554">
        <w:rPr>
          <w:rFonts w:ascii="Times New Roman" w:eastAsia="Times New Roman" w:hAnsi="Times New Roman" w:cs="Times New Roman"/>
          <w:b/>
          <w:color w:val="000000"/>
          <w:sz w:val="24"/>
          <w:lang w:val="ru-RU"/>
        </w:rPr>
        <w:t>ПОЯСНИТЕЛЬНАЯ ЗАПИСКА</w:t>
      </w:r>
    </w:p>
    <w:p w:rsidR="00C078C5" w:rsidRPr="000C1554" w:rsidRDefault="00EE23D6">
      <w:pPr>
        <w:autoSpaceDE w:val="0"/>
        <w:autoSpaceDN w:val="0"/>
        <w:spacing w:before="346" w:after="0" w:line="230" w:lineRule="auto"/>
        <w:rPr>
          <w:rFonts w:ascii="Times New Roman" w:hAnsi="Times New Roman" w:cs="Times New Roman"/>
          <w:lang w:val="ru-RU"/>
        </w:rPr>
      </w:pPr>
      <w:r w:rsidRPr="000C1554">
        <w:rPr>
          <w:rFonts w:ascii="Times New Roman" w:eastAsia="Times New Roman" w:hAnsi="Times New Roman" w:cs="Times New Roman"/>
          <w:b/>
          <w:color w:val="000000"/>
          <w:sz w:val="24"/>
          <w:lang w:val="ru-RU"/>
        </w:rPr>
        <w:t xml:space="preserve">ОБЩАЯ ХАРАКТЕРИСТИКА УЧЕБНОГО ПРЕДМЕТА "МАТЕМАТИКА" </w:t>
      </w:r>
    </w:p>
    <w:p w:rsidR="00C078C5" w:rsidRPr="000C1554" w:rsidRDefault="00EE23D6">
      <w:pPr>
        <w:autoSpaceDE w:val="0"/>
        <w:autoSpaceDN w:val="0"/>
        <w:spacing w:before="166" w:after="0" w:line="288" w:lineRule="auto"/>
        <w:ind w:firstLine="180"/>
        <w:rPr>
          <w:rFonts w:ascii="Times New Roman" w:hAnsi="Times New Roman" w:cs="Times New Roman"/>
          <w:lang w:val="ru-RU"/>
        </w:rPr>
      </w:pPr>
      <w:r w:rsidRPr="000C1554">
        <w:rPr>
          <w:rFonts w:ascii="Times New Roman" w:eastAsia="Times New Roman" w:hAnsi="Times New Roman" w:cs="Times New Roman"/>
          <w:color w:val="000000"/>
          <w:sz w:val="24"/>
          <w:lang w:val="ru-RU"/>
        </w:rPr>
        <w:t xml:space="preserve">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w:t>
      </w:r>
      <w:r w:rsidRPr="000C1554">
        <w:rPr>
          <w:rFonts w:ascii="Times New Roman" w:hAnsi="Times New Roman" w:cs="Times New Roman"/>
          <w:lang w:val="ru-RU"/>
        </w:rPr>
        <w:br/>
      </w:r>
      <w:r w:rsidRPr="000C1554">
        <w:rPr>
          <w:rFonts w:ascii="Times New Roman" w:eastAsia="Times New Roman" w:hAnsi="Times New Roman" w:cs="Times New Roman"/>
          <w:color w:val="000000"/>
          <w:sz w:val="24"/>
          <w:lang w:val="ru-RU"/>
        </w:rPr>
        <w:t xml:space="preserve">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w:t>
      </w:r>
      <w:r w:rsidRPr="000C1554">
        <w:rPr>
          <w:rFonts w:ascii="Times New Roman" w:hAnsi="Times New Roman" w:cs="Times New Roman"/>
          <w:lang w:val="ru-RU"/>
        </w:rPr>
        <w:br/>
      </w:r>
      <w:r w:rsidRPr="000C1554">
        <w:rPr>
          <w:rFonts w:ascii="Times New Roman" w:eastAsia="Times New Roman" w:hAnsi="Times New Roman" w:cs="Times New Roman"/>
          <w:color w:val="000000"/>
          <w:sz w:val="24"/>
          <w:lang w:val="ru-RU"/>
        </w:rPr>
        <w:t xml:space="preserve">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w:t>
      </w:r>
      <w:r w:rsidRPr="000C1554">
        <w:rPr>
          <w:rFonts w:ascii="Times New Roman" w:hAnsi="Times New Roman" w:cs="Times New Roman"/>
          <w:lang w:val="ru-RU"/>
        </w:rPr>
        <w:br/>
      </w:r>
      <w:r w:rsidRPr="000C1554">
        <w:rPr>
          <w:rFonts w:ascii="Times New Roman" w:eastAsia="Times New Roman" w:hAnsi="Times New Roman" w:cs="Times New Roman"/>
          <w:color w:val="000000"/>
          <w:sz w:val="24"/>
          <w:lang w:val="ru-RU"/>
        </w:rPr>
        <w:t xml:space="preserve">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w:t>
      </w:r>
      <w:r w:rsidRPr="000C1554">
        <w:rPr>
          <w:rFonts w:ascii="Times New Roman" w:hAnsi="Times New Roman" w:cs="Times New Roman"/>
          <w:lang w:val="ru-RU"/>
        </w:rPr>
        <w:br/>
      </w:r>
      <w:r w:rsidRPr="000C1554">
        <w:rPr>
          <w:rFonts w:ascii="Times New Roman" w:eastAsia="Times New Roman" w:hAnsi="Times New Roman" w:cs="Times New Roman"/>
          <w:color w:val="000000"/>
          <w:sz w:val="24"/>
          <w:lang w:val="ru-RU"/>
        </w:rPr>
        <w:t>общеобразовательной подготовки, в том числе и математической.</w:t>
      </w:r>
    </w:p>
    <w:p w:rsidR="00C078C5" w:rsidRPr="000C1554" w:rsidRDefault="00EE23D6">
      <w:pPr>
        <w:autoSpaceDE w:val="0"/>
        <w:autoSpaceDN w:val="0"/>
        <w:spacing w:before="70" w:after="0"/>
        <w:ind w:right="144" w:firstLine="180"/>
        <w:rPr>
          <w:rFonts w:ascii="Times New Roman" w:hAnsi="Times New Roman" w:cs="Times New Roman"/>
          <w:lang w:val="ru-RU"/>
        </w:rPr>
      </w:pPr>
      <w:r w:rsidRPr="000C1554">
        <w:rPr>
          <w:rFonts w:ascii="Times New Roman" w:eastAsia="Times New Roman" w:hAnsi="Times New Roman" w:cs="Times New Roman"/>
          <w:color w:val="000000"/>
          <w:sz w:val="24"/>
          <w:lang w:val="ru-RU"/>
        </w:rPr>
        <w:t>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rsidR="00C078C5" w:rsidRPr="000C1554" w:rsidRDefault="00EE23D6">
      <w:pPr>
        <w:autoSpaceDE w:val="0"/>
        <w:autoSpaceDN w:val="0"/>
        <w:spacing w:before="70" w:after="0" w:line="286" w:lineRule="auto"/>
        <w:ind w:firstLine="180"/>
        <w:rPr>
          <w:rFonts w:ascii="Times New Roman" w:hAnsi="Times New Roman" w:cs="Times New Roman"/>
          <w:lang w:val="ru-RU"/>
        </w:rPr>
      </w:pPr>
      <w:r w:rsidRPr="000C1554">
        <w:rPr>
          <w:rFonts w:ascii="Times New Roman" w:eastAsia="Times New Roman" w:hAnsi="Times New Roman" w:cs="Times New Roman"/>
          <w:color w:val="000000"/>
          <w:sz w:val="24"/>
          <w:lang w:val="ru-RU"/>
        </w:rPr>
        <w:t xml:space="preserve">Практическая полезность математики обусловлена тем, что её предметом являются </w:t>
      </w:r>
      <w:r w:rsidRPr="000C1554">
        <w:rPr>
          <w:rFonts w:ascii="Times New Roman" w:hAnsi="Times New Roman" w:cs="Times New Roman"/>
          <w:lang w:val="ru-RU"/>
        </w:rPr>
        <w:br/>
      </w:r>
      <w:r w:rsidRPr="000C1554">
        <w:rPr>
          <w:rFonts w:ascii="Times New Roman" w:eastAsia="Times New Roman" w:hAnsi="Times New Roman" w:cs="Times New Roman"/>
          <w:color w:val="000000"/>
          <w:sz w:val="24"/>
          <w:lang w:val="ru-RU"/>
        </w:rPr>
        <w:t xml:space="preserve">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w:t>
      </w:r>
      <w:r w:rsidRPr="000C1554">
        <w:rPr>
          <w:rFonts w:ascii="Times New Roman" w:hAnsi="Times New Roman" w:cs="Times New Roman"/>
          <w:lang w:val="ru-RU"/>
        </w:rPr>
        <w:br/>
      </w:r>
      <w:r w:rsidRPr="000C1554">
        <w:rPr>
          <w:rFonts w:ascii="Times New Roman" w:eastAsia="Times New Roman" w:hAnsi="Times New Roman" w:cs="Times New Roman"/>
          <w:color w:val="000000"/>
          <w:sz w:val="24"/>
          <w:lang w:val="ru-RU"/>
        </w:rPr>
        <w:t xml:space="preserve">разнообразной социальной, экономической, политической информации, малоэффективна </w:t>
      </w:r>
      <w:r w:rsidRPr="000C1554">
        <w:rPr>
          <w:rFonts w:ascii="Times New Roman" w:hAnsi="Times New Roman" w:cs="Times New Roman"/>
          <w:lang w:val="ru-RU"/>
        </w:rPr>
        <w:br/>
      </w:r>
      <w:r w:rsidRPr="000C1554">
        <w:rPr>
          <w:rFonts w:ascii="Times New Roman" w:eastAsia="Times New Roman" w:hAnsi="Times New Roman" w:cs="Times New Roman"/>
          <w:color w:val="000000"/>
          <w:sz w:val="24"/>
          <w:lang w:val="ru-RU"/>
        </w:rPr>
        <w:t>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C078C5" w:rsidRPr="000C1554" w:rsidRDefault="00EE23D6">
      <w:pPr>
        <w:autoSpaceDE w:val="0"/>
        <w:autoSpaceDN w:val="0"/>
        <w:spacing w:before="70" w:after="0" w:line="288" w:lineRule="auto"/>
        <w:ind w:firstLine="180"/>
        <w:rPr>
          <w:rFonts w:ascii="Times New Roman" w:hAnsi="Times New Roman" w:cs="Times New Roman"/>
          <w:lang w:val="ru-RU"/>
        </w:rPr>
      </w:pPr>
      <w:r w:rsidRPr="000C1554">
        <w:rPr>
          <w:rFonts w:ascii="Times New Roman" w:eastAsia="Times New Roman" w:hAnsi="Times New Roman" w:cs="Times New Roman"/>
          <w:color w:val="000000"/>
          <w:sz w:val="24"/>
          <w:lang w:val="ru-RU"/>
        </w:rP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rsidR="00C078C5" w:rsidRPr="000C1554" w:rsidRDefault="00EE23D6">
      <w:pPr>
        <w:autoSpaceDE w:val="0"/>
        <w:autoSpaceDN w:val="0"/>
        <w:spacing w:before="70" w:after="0" w:line="271" w:lineRule="auto"/>
        <w:ind w:firstLine="180"/>
        <w:rPr>
          <w:rFonts w:ascii="Times New Roman" w:hAnsi="Times New Roman" w:cs="Times New Roman"/>
          <w:lang w:val="ru-RU"/>
        </w:rPr>
      </w:pPr>
      <w:r w:rsidRPr="000C1554">
        <w:rPr>
          <w:rFonts w:ascii="Times New Roman" w:eastAsia="Times New Roman" w:hAnsi="Times New Roman" w:cs="Times New Roman"/>
          <w:color w:val="000000"/>
          <w:sz w:val="24"/>
          <w:lang w:val="ru-RU"/>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C078C5" w:rsidRPr="000C1554" w:rsidRDefault="00EE23D6">
      <w:pPr>
        <w:autoSpaceDE w:val="0"/>
        <w:autoSpaceDN w:val="0"/>
        <w:spacing w:before="70" w:after="0" w:line="230" w:lineRule="auto"/>
        <w:ind w:left="180"/>
        <w:rPr>
          <w:rFonts w:ascii="Times New Roman" w:hAnsi="Times New Roman" w:cs="Times New Roman"/>
          <w:lang w:val="ru-RU"/>
        </w:rPr>
      </w:pPr>
      <w:r w:rsidRPr="000C1554">
        <w:rPr>
          <w:rFonts w:ascii="Times New Roman" w:eastAsia="Times New Roman" w:hAnsi="Times New Roman" w:cs="Times New Roman"/>
          <w:color w:val="000000"/>
          <w:sz w:val="24"/>
          <w:lang w:val="ru-RU"/>
        </w:rPr>
        <w:t>Необходимым компонентом общей культуры в современном толковании является общее знакомство</w:t>
      </w:r>
    </w:p>
    <w:p w:rsidR="00C078C5" w:rsidRPr="000C1554" w:rsidRDefault="00C078C5">
      <w:pPr>
        <w:rPr>
          <w:rFonts w:ascii="Times New Roman" w:hAnsi="Times New Roman" w:cs="Times New Roman"/>
          <w:lang w:val="ru-RU"/>
        </w:rPr>
        <w:sectPr w:rsidR="00C078C5" w:rsidRPr="000C1554">
          <w:pgSz w:w="11900" w:h="16840"/>
          <w:pgMar w:top="298" w:right="650" w:bottom="410" w:left="666" w:header="720" w:footer="720" w:gutter="0"/>
          <w:cols w:space="720" w:equalWidth="0">
            <w:col w:w="10584" w:space="0"/>
          </w:cols>
          <w:docGrid w:linePitch="360"/>
        </w:sectPr>
      </w:pPr>
    </w:p>
    <w:p w:rsidR="00C078C5" w:rsidRPr="000C1554" w:rsidRDefault="00C078C5">
      <w:pPr>
        <w:autoSpaceDE w:val="0"/>
        <w:autoSpaceDN w:val="0"/>
        <w:spacing w:after="66" w:line="220" w:lineRule="exact"/>
        <w:rPr>
          <w:rFonts w:ascii="Times New Roman" w:hAnsi="Times New Roman" w:cs="Times New Roman"/>
          <w:lang w:val="ru-RU"/>
        </w:rPr>
      </w:pPr>
    </w:p>
    <w:p w:rsidR="00C078C5" w:rsidRPr="000C1554" w:rsidRDefault="00EE23D6">
      <w:pPr>
        <w:autoSpaceDE w:val="0"/>
        <w:autoSpaceDN w:val="0"/>
        <w:spacing w:after="0"/>
        <w:rPr>
          <w:rFonts w:ascii="Times New Roman" w:hAnsi="Times New Roman" w:cs="Times New Roman"/>
          <w:lang w:val="ru-RU"/>
        </w:rPr>
      </w:pPr>
      <w:r w:rsidRPr="000C1554">
        <w:rPr>
          <w:rFonts w:ascii="Times New Roman" w:eastAsia="Times New Roman" w:hAnsi="Times New Roman" w:cs="Times New Roman"/>
          <w:color w:val="000000"/>
          <w:sz w:val="24"/>
          <w:lang w:val="ru-RU"/>
        </w:rPr>
        <w:t>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C078C5" w:rsidRPr="000C1554" w:rsidRDefault="00EE23D6">
      <w:pPr>
        <w:autoSpaceDE w:val="0"/>
        <w:autoSpaceDN w:val="0"/>
        <w:spacing w:before="70" w:after="0" w:line="271" w:lineRule="auto"/>
        <w:ind w:right="432" w:firstLine="180"/>
        <w:rPr>
          <w:rFonts w:ascii="Times New Roman" w:hAnsi="Times New Roman" w:cs="Times New Roman"/>
          <w:lang w:val="ru-RU"/>
        </w:rPr>
      </w:pPr>
      <w:r w:rsidRPr="000C1554">
        <w:rPr>
          <w:rFonts w:ascii="Times New Roman" w:eastAsia="Times New Roman" w:hAnsi="Times New Roman" w:cs="Times New Roman"/>
          <w:color w:val="000000"/>
          <w:sz w:val="24"/>
          <w:lang w:val="ru-RU"/>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C078C5" w:rsidRPr="000C1554" w:rsidRDefault="00EE23D6">
      <w:pPr>
        <w:autoSpaceDE w:val="0"/>
        <w:autoSpaceDN w:val="0"/>
        <w:spacing w:before="262" w:after="0" w:line="230" w:lineRule="auto"/>
        <w:rPr>
          <w:rFonts w:ascii="Times New Roman" w:hAnsi="Times New Roman" w:cs="Times New Roman"/>
          <w:lang w:val="ru-RU"/>
        </w:rPr>
      </w:pPr>
      <w:r w:rsidRPr="000C1554">
        <w:rPr>
          <w:rFonts w:ascii="Times New Roman" w:eastAsia="Times New Roman" w:hAnsi="Times New Roman" w:cs="Times New Roman"/>
          <w:b/>
          <w:color w:val="000000"/>
          <w:sz w:val="24"/>
          <w:lang w:val="ru-RU"/>
        </w:rPr>
        <w:t>ЦЕЛИ ИЗУЧЕНИЯ УЧЕБНОГО КУРСА</w:t>
      </w:r>
    </w:p>
    <w:p w:rsidR="00C078C5" w:rsidRPr="000C1554" w:rsidRDefault="00EE23D6">
      <w:pPr>
        <w:autoSpaceDE w:val="0"/>
        <w:autoSpaceDN w:val="0"/>
        <w:spacing w:before="166" w:after="0" w:line="230" w:lineRule="auto"/>
        <w:ind w:left="180"/>
        <w:rPr>
          <w:rFonts w:ascii="Times New Roman" w:hAnsi="Times New Roman" w:cs="Times New Roman"/>
          <w:lang w:val="ru-RU"/>
        </w:rPr>
      </w:pPr>
      <w:r w:rsidRPr="000C1554">
        <w:rPr>
          <w:rFonts w:ascii="Times New Roman" w:eastAsia="Times New Roman" w:hAnsi="Times New Roman" w:cs="Times New Roman"/>
          <w:color w:val="000000"/>
          <w:sz w:val="24"/>
          <w:lang w:val="ru-RU"/>
        </w:rPr>
        <w:t>Приоритетными целями обучения математике в 5 классе являются:</w:t>
      </w:r>
    </w:p>
    <w:p w:rsidR="00C078C5" w:rsidRPr="000C1554" w:rsidRDefault="00EE23D6">
      <w:pPr>
        <w:autoSpaceDE w:val="0"/>
        <w:autoSpaceDN w:val="0"/>
        <w:spacing w:before="180" w:after="0" w:line="271" w:lineRule="auto"/>
        <w:ind w:left="420" w:right="144"/>
        <w:rPr>
          <w:rFonts w:ascii="Times New Roman" w:hAnsi="Times New Roman" w:cs="Times New Roman"/>
          <w:lang w:val="ru-RU"/>
        </w:rPr>
      </w:pPr>
      <w:r w:rsidRPr="000C1554">
        <w:rPr>
          <w:rFonts w:ascii="Times New Roman" w:eastAsia="Times New Roman" w:hAnsi="Times New Roman" w:cs="Times New Roman"/>
          <w:color w:val="000000"/>
          <w:sz w:val="24"/>
          <w:lang w:val="ru-RU"/>
        </w:rPr>
        <w:t xml:space="preserve">—  продолжение формирования основных математических понятий (число, величина, </w:t>
      </w:r>
      <w:r w:rsidRPr="000C1554">
        <w:rPr>
          <w:rFonts w:ascii="Times New Roman" w:hAnsi="Times New Roman" w:cs="Times New Roman"/>
          <w:lang w:val="ru-RU"/>
        </w:rPr>
        <w:br/>
      </w:r>
      <w:r w:rsidRPr="000C1554">
        <w:rPr>
          <w:rFonts w:ascii="Times New Roman" w:eastAsia="Times New Roman" w:hAnsi="Times New Roman" w:cs="Times New Roman"/>
          <w:color w:val="000000"/>
          <w:sz w:val="24"/>
          <w:lang w:val="ru-RU"/>
        </w:rPr>
        <w:t xml:space="preserve">геометрическая фигура), обеспечивающих преемственность и перспективность математического образования обучающихся; </w:t>
      </w:r>
    </w:p>
    <w:p w:rsidR="00C078C5" w:rsidRPr="000C1554" w:rsidRDefault="00EE23D6">
      <w:pPr>
        <w:autoSpaceDE w:val="0"/>
        <w:autoSpaceDN w:val="0"/>
        <w:spacing w:before="190" w:after="0" w:line="262" w:lineRule="auto"/>
        <w:ind w:left="420" w:right="720"/>
        <w:rPr>
          <w:rFonts w:ascii="Times New Roman" w:hAnsi="Times New Roman" w:cs="Times New Roman"/>
          <w:lang w:val="ru-RU"/>
        </w:rPr>
      </w:pPr>
      <w:r w:rsidRPr="000C1554">
        <w:rPr>
          <w:rFonts w:ascii="Times New Roman" w:eastAsia="Times New Roman" w:hAnsi="Times New Roman" w:cs="Times New Roman"/>
          <w:color w:val="000000"/>
          <w:sz w:val="24"/>
          <w:lang w:val="ru-RU"/>
        </w:rPr>
        <w:t xml:space="preserve">—  развитие интеллектуальных и творческих способностей обучающихся, познавательной активности, исследовательских умений, интереса к изучению математики; </w:t>
      </w:r>
    </w:p>
    <w:p w:rsidR="00C078C5" w:rsidRPr="000C1554" w:rsidRDefault="00EE23D6">
      <w:pPr>
        <w:autoSpaceDE w:val="0"/>
        <w:autoSpaceDN w:val="0"/>
        <w:spacing w:before="190" w:after="0" w:line="262" w:lineRule="auto"/>
        <w:ind w:left="420"/>
        <w:rPr>
          <w:rFonts w:ascii="Times New Roman" w:hAnsi="Times New Roman" w:cs="Times New Roman"/>
          <w:lang w:val="ru-RU"/>
        </w:rPr>
      </w:pPr>
      <w:r w:rsidRPr="000C1554">
        <w:rPr>
          <w:rFonts w:ascii="Times New Roman" w:eastAsia="Times New Roman" w:hAnsi="Times New Roman" w:cs="Times New Roman"/>
          <w:color w:val="000000"/>
          <w:sz w:val="24"/>
          <w:lang w:val="ru-RU"/>
        </w:rPr>
        <w:t xml:space="preserve">—  подведение обучающихся на доступном для них </w:t>
      </w:r>
      <w:proofErr w:type="gramStart"/>
      <w:r w:rsidRPr="000C1554">
        <w:rPr>
          <w:rFonts w:ascii="Times New Roman" w:eastAsia="Times New Roman" w:hAnsi="Times New Roman" w:cs="Times New Roman"/>
          <w:color w:val="000000"/>
          <w:sz w:val="24"/>
          <w:lang w:val="ru-RU"/>
        </w:rPr>
        <w:t>уровне</w:t>
      </w:r>
      <w:proofErr w:type="gramEnd"/>
      <w:r w:rsidRPr="000C1554">
        <w:rPr>
          <w:rFonts w:ascii="Times New Roman" w:eastAsia="Times New Roman" w:hAnsi="Times New Roman" w:cs="Times New Roman"/>
          <w:color w:val="000000"/>
          <w:sz w:val="24"/>
          <w:lang w:val="ru-RU"/>
        </w:rPr>
        <w:t xml:space="preserve"> к осознанию взаимосвязи математики и окружающего мира; </w:t>
      </w:r>
    </w:p>
    <w:p w:rsidR="00C078C5" w:rsidRPr="000C1554" w:rsidRDefault="00EE23D6">
      <w:pPr>
        <w:autoSpaceDE w:val="0"/>
        <w:autoSpaceDN w:val="0"/>
        <w:spacing w:before="190" w:after="0"/>
        <w:ind w:left="420" w:right="432"/>
        <w:rPr>
          <w:rFonts w:ascii="Times New Roman" w:hAnsi="Times New Roman" w:cs="Times New Roman"/>
          <w:lang w:val="ru-RU"/>
        </w:rPr>
      </w:pPr>
      <w:r w:rsidRPr="000C1554">
        <w:rPr>
          <w:rFonts w:ascii="Times New Roman" w:eastAsia="Times New Roman" w:hAnsi="Times New Roman" w:cs="Times New Roman"/>
          <w:color w:val="000000"/>
          <w:sz w:val="24"/>
          <w:lang w:val="ru-RU"/>
        </w:rPr>
        <w:t>—  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C078C5" w:rsidRPr="000C1554" w:rsidRDefault="00EE23D6">
      <w:pPr>
        <w:autoSpaceDE w:val="0"/>
        <w:autoSpaceDN w:val="0"/>
        <w:spacing w:before="178" w:after="0"/>
        <w:ind w:right="432" w:firstLine="180"/>
        <w:rPr>
          <w:rFonts w:ascii="Times New Roman" w:hAnsi="Times New Roman" w:cs="Times New Roman"/>
          <w:lang w:val="ru-RU"/>
        </w:rPr>
      </w:pPr>
      <w:r w:rsidRPr="000C1554">
        <w:rPr>
          <w:rFonts w:ascii="Times New Roman" w:eastAsia="Times New Roman" w:hAnsi="Times New Roman" w:cs="Times New Roman"/>
          <w:color w:val="000000"/>
          <w:sz w:val="24"/>
          <w:lang w:val="ru-RU"/>
        </w:rPr>
        <w:t>Основные линии содержания курса математики в 5 классе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rsidR="00C078C5" w:rsidRPr="000C1554" w:rsidRDefault="00EE23D6">
      <w:pPr>
        <w:autoSpaceDE w:val="0"/>
        <w:autoSpaceDN w:val="0"/>
        <w:spacing w:before="70" w:after="0" w:line="281" w:lineRule="auto"/>
        <w:ind w:right="144" w:firstLine="180"/>
        <w:rPr>
          <w:rFonts w:ascii="Times New Roman" w:hAnsi="Times New Roman" w:cs="Times New Roman"/>
          <w:lang w:val="ru-RU"/>
        </w:rPr>
      </w:pPr>
      <w:r w:rsidRPr="000C1554">
        <w:rPr>
          <w:rFonts w:ascii="Times New Roman" w:eastAsia="Times New Roman" w:hAnsi="Times New Roman" w:cs="Times New Roman"/>
          <w:color w:val="000000"/>
          <w:sz w:val="24"/>
          <w:lang w:val="ru-RU"/>
        </w:rPr>
        <w:t xml:space="preserve">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w:t>
      </w:r>
      <w:r w:rsidRPr="000C1554">
        <w:rPr>
          <w:rFonts w:ascii="Times New Roman" w:hAnsi="Times New Roman" w:cs="Times New Roman"/>
          <w:lang w:val="ru-RU"/>
        </w:rPr>
        <w:br/>
      </w:r>
      <w:r w:rsidRPr="000C1554">
        <w:rPr>
          <w:rFonts w:ascii="Times New Roman" w:eastAsia="Times New Roman" w:hAnsi="Times New Roman" w:cs="Times New Roman"/>
          <w:color w:val="000000"/>
          <w:sz w:val="24"/>
          <w:lang w:val="ru-RU"/>
        </w:rPr>
        <w:t xml:space="preserve">вычислений. </w:t>
      </w:r>
    </w:p>
    <w:p w:rsidR="00C078C5" w:rsidRPr="000C1554" w:rsidRDefault="00EE23D6">
      <w:pPr>
        <w:autoSpaceDE w:val="0"/>
        <w:autoSpaceDN w:val="0"/>
        <w:spacing w:before="72" w:after="0" w:line="286" w:lineRule="auto"/>
        <w:ind w:firstLine="180"/>
        <w:rPr>
          <w:rFonts w:ascii="Times New Roman" w:hAnsi="Times New Roman" w:cs="Times New Roman"/>
          <w:lang w:val="ru-RU"/>
        </w:rPr>
      </w:pPr>
      <w:r w:rsidRPr="000C1554">
        <w:rPr>
          <w:rFonts w:ascii="Times New Roman" w:eastAsia="Times New Roman" w:hAnsi="Times New Roman" w:cs="Times New Roman"/>
          <w:color w:val="000000"/>
          <w:sz w:val="24"/>
          <w:lang w:val="ru-RU"/>
        </w:rPr>
        <w:t xml:space="preserve">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w:t>
      </w:r>
      <w:r w:rsidRPr="000C1554">
        <w:rPr>
          <w:rFonts w:ascii="Times New Roman" w:hAnsi="Times New Roman" w:cs="Times New Roman"/>
          <w:lang w:val="ru-RU"/>
        </w:rPr>
        <w:br/>
      </w:r>
      <w:r w:rsidRPr="000C1554">
        <w:rPr>
          <w:rFonts w:ascii="Times New Roman" w:eastAsia="Times New Roman" w:hAnsi="Times New Roman" w:cs="Times New Roman"/>
          <w:color w:val="000000"/>
          <w:sz w:val="24"/>
          <w:lang w:val="ru-RU"/>
        </w:rPr>
        <w:t xml:space="preserve">обыкновенных дробей в полном объёме предшествует изучению десятичных дробей, что </w:t>
      </w:r>
      <w:r w:rsidRPr="000C1554">
        <w:rPr>
          <w:rFonts w:ascii="Times New Roman" w:hAnsi="Times New Roman" w:cs="Times New Roman"/>
          <w:lang w:val="ru-RU"/>
        </w:rPr>
        <w:br/>
      </w:r>
      <w:r w:rsidRPr="000C1554">
        <w:rPr>
          <w:rFonts w:ascii="Times New Roman" w:eastAsia="Times New Roman" w:hAnsi="Times New Roman" w:cs="Times New Roman"/>
          <w:color w:val="000000"/>
          <w:sz w:val="24"/>
          <w:lang w:val="ru-RU"/>
        </w:rPr>
        <w:t xml:space="preserve">целесообразно с точки зрения логики изложения числовой линии, когда правила действий с </w:t>
      </w:r>
      <w:r w:rsidRPr="000C1554">
        <w:rPr>
          <w:rFonts w:ascii="Times New Roman" w:hAnsi="Times New Roman" w:cs="Times New Roman"/>
          <w:lang w:val="ru-RU"/>
        </w:rPr>
        <w:br/>
      </w:r>
      <w:r w:rsidRPr="000C1554">
        <w:rPr>
          <w:rFonts w:ascii="Times New Roman" w:eastAsia="Times New Roman" w:hAnsi="Times New Roman" w:cs="Times New Roman"/>
          <w:color w:val="000000"/>
          <w:sz w:val="24"/>
          <w:lang w:val="ru-RU"/>
        </w:rPr>
        <w:t>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w:t>
      </w:r>
    </w:p>
    <w:p w:rsidR="00C078C5" w:rsidRPr="000C1554" w:rsidRDefault="00EE23D6">
      <w:pPr>
        <w:autoSpaceDE w:val="0"/>
        <w:autoSpaceDN w:val="0"/>
        <w:spacing w:before="70" w:after="0" w:line="230" w:lineRule="auto"/>
        <w:ind w:left="180"/>
        <w:rPr>
          <w:rFonts w:ascii="Times New Roman" w:hAnsi="Times New Roman" w:cs="Times New Roman"/>
          <w:lang w:val="ru-RU"/>
        </w:rPr>
      </w:pPr>
      <w:r w:rsidRPr="000C1554">
        <w:rPr>
          <w:rFonts w:ascii="Times New Roman" w:eastAsia="Times New Roman" w:hAnsi="Times New Roman" w:cs="Times New Roman"/>
          <w:color w:val="000000"/>
          <w:sz w:val="24"/>
          <w:lang w:val="ru-RU"/>
        </w:rPr>
        <w:t>При обучении решению текстовых задач в 5 классе используются арифметические приёмы решения.</w:t>
      </w:r>
    </w:p>
    <w:p w:rsidR="00C078C5" w:rsidRPr="000C1554" w:rsidRDefault="00EE23D6">
      <w:pPr>
        <w:autoSpaceDE w:val="0"/>
        <w:autoSpaceDN w:val="0"/>
        <w:spacing w:before="70" w:after="0" w:line="281" w:lineRule="auto"/>
        <w:rPr>
          <w:rFonts w:ascii="Times New Roman" w:hAnsi="Times New Roman" w:cs="Times New Roman"/>
          <w:lang w:val="ru-RU"/>
        </w:rPr>
      </w:pPr>
      <w:r w:rsidRPr="000C1554">
        <w:rPr>
          <w:rFonts w:ascii="Times New Roman" w:eastAsia="Times New Roman" w:hAnsi="Times New Roman" w:cs="Times New Roman"/>
          <w:color w:val="000000"/>
          <w:sz w:val="24"/>
          <w:lang w:val="ru-RU"/>
        </w:rPr>
        <w:t>Текстовые задачи, решаемые при отработке вычислительных навыков в 5 классе,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C078C5" w:rsidRPr="000C1554" w:rsidRDefault="00C078C5">
      <w:pPr>
        <w:rPr>
          <w:rFonts w:ascii="Times New Roman" w:hAnsi="Times New Roman" w:cs="Times New Roman"/>
          <w:lang w:val="ru-RU"/>
        </w:rPr>
        <w:sectPr w:rsidR="00C078C5" w:rsidRPr="000C1554">
          <w:pgSz w:w="11900" w:h="16840"/>
          <w:pgMar w:top="286" w:right="666" w:bottom="342" w:left="666" w:header="720" w:footer="720" w:gutter="0"/>
          <w:cols w:space="720" w:equalWidth="0">
            <w:col w:w="10568" w:space="0"/>
          </w:cols>
          <w:docGrid w:linePitch="360"/>
        </w:sectPr>
      </w:pPr>
    </w:p>
    <w:p w:rsidR="00C078C5" w:rsidRPr="000C1554" w:rsidRDefault="00C078C5">
      <w:pPr>
        <w:autoSpaceDE w:val="0"/>
        <w:autoSpaceDN w:val="0"/>
        <w:spacing w:after="78" w:line="220" w:lineRule="exact"/>
        <w:rPr>
          <w:rFonts w:ascii="Times New Roman" w:hAnsi="Times New Roman" w:cs="Times New Roman"/>
          <w:lang w:val="ru-RU"/>
        </w:rPr>
      </w:pPr>
    </w:p>
    <w:p w:rsidR="00C078C5" w:rsidRPr="000C1554" w:rsidRDefault="00EE23D6">
      <w:pPr>
        <w:autoSpaceDE w:val="0"/>
        <w:autoSpaceDN w:val="0"/>
        <w:spacing w:after="0" w:line="281" w:lineRule="auto"/>
        <w:ind w:firstLine="180"/>
        <w:rPr>
          <w:rFonts w:ascii="Times New Roman" w:hAnsi="Times New Roman" w:cs="Times New Roman"/>
          <w:lang w:val="ru-RU"/>
        </w:rPr>
      </w:pPr>
      <w:r w:rsidRPr="000C1554">
        <w:rPr>
          <w:rFonts w:ascii="Times New Roman" w:eastAsia="Times New Roman" w:hAnsi="Times New Roman" w:cs="Times New Roman"/>
          <w:color w:val="000000"/>
          <w:sz w:val="24"/>
          <w:lang w:val="ru-RU"/>
        </w:rPr>
        <w:t>В Примерной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C078C5" w:rsidRPr="000C1554" w:rsidRDefault="00EE23D6">
      <w:pPr>
        <w:autoSpaceDE w:val="0"/>
        <w:autoSpaceDN w:val="0"/>
        <w:spacing w:before="70" w:after="0" w:line="286" w:lineRule="auto"/>
        <w:ind w:firstLine="180"/>
        <w:rPr>
          <w:rFonts w:ascii="Times New Roman" w:hAnsi="Times New Roman" w:cs="Times New Roman"/>
          <w:lang w:val="ru-RU"/>
        </w:rPr>
      </w:pPr>
      <w:r w:rsidRPr="000C1554">
        <w:rPr>
          <w:rFonts w:ascii="Times New Roman" w:eastAsia="Times New Roman" w:hAnsi="Times New Roman" w:cs="Times New Roman"/>
          <w:color w:val="000000"/>
          <w:sz w:val="24"/>
          <w:lang w:val="ru-RU"/>
        </w:rPr>
        <w:t xml:space="preserve">В курсе «Математики» 5 класса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w:t>
      </w:r>
      <w:r w:rsidRPr="000C1554">
        <w:rPr>
          <w:rFonts w:ascii="Times New Roman" w:hAnsi="Times New Roman" w:cs="Times New Roman"/>
          <w:lang w:val="ru-RU"/>
        </w:rPr>
        <w:br/>
      </w:r>
      <w:r w:rsidRPr="000C1554">
        <w:rPr>
          <w:rFonts w:ascii="Times New Roman" w:eastAsia="Times New Roman" w:hAnsi="Times New Roman" w:cs="Times New Roman"/>
          <w:color w:val="000000"/>
          <w:sz w:val="24"/>
          <w:lang w:val="ru-RU"/>
        </w:rPr>
        <w:t>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rsidR="00C078C5" w:rsidRPr="000C1554" w:rsidRDefault="00EE23D6">
      <w:pPr>
        <w:autoSpaceDE w:val="0"/>
        <w:autoSpaceDN w:val="0"/>
        <w:spacing w:before="262" w:after="0" w:line="230" w:lineRule="auto"/>
        <w:rPr>
          <w:rFonts w:ascii="Times New Roman" w:hAnsi="Times New Roman" w:cs="Times New Roman"/>
          <w:lang w:val="ru-RU"/>
        </w:rPr>
      </w:pPr>
      <w:r w:rsidRPr="000C1554">
        <w:rPr>
          <w:rFonts w:ascii="Times New Roman" w:eastAsia="Times New Roman" w:hAnsi="Times New Roman" w:cs="Times New Roman"/>
          <w:b/>
          <w:color w:val="000000"/>
          <w:sz w:val="24"/>
          <w:lang w:val="ru-RU"/>
        </w:rPr>
        <w:t>МЕСТО УЧЕБНОГО КУРСА В УЧЕБНОМ ПЛАНЕ</w:t>
      </w:r>
    </w:p>
    <w:p w:rsidR="00C078C5" w:rsidRPr="000C1554" w:rsidRDefault="00EE23D6">
      <w:pPr>
        <w:autoSpaceDE w:val="0"/>
        <w:autoSpaceDN w:val="0"/>
        <w:spacing w:before="166" w:after="0"/>
        <w:ind w:firstLine="180"/>
        <w:rPr>
          <w:rFonts w:ascii="Times New Roman" w:hAnsi="Times New Roman" w:cs="Times New Roman"/>
          <w:lang w:val="ru-RU"/>
        </w:rPr>
      </w:pPr>
      <w:r w:rsidRPr="000C1554">
        <w:rPr>
          <w:rFonts w:ascii="Times New Roman" w:eastAsia="Times New Roman" w:hAnsi="Times New Roman" w:cs="Times New Roman"/>
          <w:color w:val="000000"/>
          <w:sz w:val="24"/>
          <w:lang w:val="ru-RU"/>
        </w:rPr>
        <w:t>Согласно учебному плану в 5 классе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Учебный план на изучение математики в 5 классе отводит не менее 5 учебных часов в неделю, всего  170 учебных часов.</w:t>
      </w:r>
    </w:p>
    <w:p w:rsidR="00C078C5" w:rsidRPr="000C1554" w:rsidRDefault="00C078C5">
      <w:pPr>
        <w:rPr>
          <w:rFonts w:ascii="Times New Roman" w:hAnsi="Times New Roman" w:cs="Times New Roman"/>
          <w:lang w:val="ru-RU"/>
        </w:rPr>
        <w:sectPr w:rsidR="00C078C5" w:rsidRPr="000C1554">
          <w:pgSz w:w="11900" w:h="16840"/>
          <w:pgMar w:top="298" w:right="796" w:bottom="1440" w:left="666" w:header="720" w:footer="720" w:gutter="0"/>
          <w:cols w:space="720" w:equalWidth="0">
            <w:col w:w="10438" w:space="0"/>
          </w:cols>
          <w:docGrid w:linePitch="360"/>
        </w:sectPr>
      </w:pPr>
    </w:p>
    <w:p w:rsidR="00C078C5" w:rsidRPr="000C1554" w:rsidRDefault="00C078C5">
      <w:pPr>
        <w:autoSpaceDE w:val="0"/>
        <w:autoSpaceDN w:val="0"/>
        <w:spacing w:after="216" w:line="220" w:lineRule="exact"/>
        <w:rPr>
          <w:rFonts w:ascii="Times New Roman" w:hAnsi="Times New Roman" w:cs="Times New Roman"/>
          <w:lang w:val="ru-RU"/>
        </w:rPr>
      </w:pPr>
    </w:p>
    <w:p w:rsidR="00C078C5" w:rsidRPr="000C1554" w:rsidRDefault="00EE23D6">
      <w:pPr>
        <w:autoSpaceDE w:val="0"/>
        <w:autoSpaceDN w:val="0"/>
        <w:spacing w:after="0" w:line="230" w:lineRule="auto"/>
        <w:rPr>
          <w:rFonts w:ascii="Times New Roman" w:hAnsi="Times New Roman" w:cs="Times New Roman"/>
          <w:lang w:val="ru-RU"/>
        </w:rPr>
      </w:pPr>
      <w:r w:rsidRPr="000C1554">
        <w:rPr>
          <w:rFonts w:ascii="Times New Roman" w:eastAsia="Times New Roman" w:hAnsi="Times New Roman" w:cs="Times New Roman"/>
          <w:b/>
          <w:color w:val="000000"/>
          <w:sz w:val="24"/>
          <w:lang w:val="ru-RU"/>
        </w:rPr>
        <w:t>СОДЕРЖАНИЕ УЧЕБНОГО КУРСА "МАТЕМАТИКА"</w:t>
      </w:r>
    </w:p>
    <w:p w:rsidR="00C078C5" w:rsidRPr="000C1554" w:rsidRDefault="00EE23D6">
      <w:pPr>
        <w:autoSpaceDE w:val="0"/>
        <w:autoSpaceDN w:val="0"/>
        <w:spacing w:before="346" w:after="0" w:line="230" w:lineRule="auto"/>
        <w:rPr>
          <w:rFonts w:ascii="Times New Roman" w:hAnsi="Times New Roman" w:cs="Times New Roman"/>
          <w:lang w:val="ru-RU"/>
        </w:rPr>
      </w:pPr>
      <w:r w:rsidRPr="000C1554">
        <w:rPr>
          <w:rFonts w:ascii="Times New Roman" w:eastAsia="Times New Roman" w:hAnsi="Times New Roman" w:cs="Times New Roman"/>
          <w:b/>
          <w:color w:val="000000"/>
          <w:sz w:val="24"/>
          <w:lang w:val="ru-RU"/>
        </w:rPr>
        <w:t>Натуральные числа и нуль</w:t>
      </w:r>
    </w:p>
    <w:p w:rsidR="00C078C5" w:rsidRPr="000C1554" w:rsidRDefault="00EE23D6">
      <w:pPr>
        <w:autoSpaceDE w:val="0"/>
        <w:autoSpaceDN w:val="0"/>
        <w:spacing w:before="166" w:after="0" w:line="281" w:lineRule="auto"/>
        <w:ind w:firstLine="180"/>
        <w:rPr>
          <w:rFonts w:ascii="Times New Roman" w:hAnsi="Times New Roman" w:cs="Times New Roman"/>
          <w:lang w:val="ru-RU"/>
        </w:rPr>
      </w:pPr>
      <w:r w:rsidRPr="000C1554">
        <w:rPr>
          <w:rFonts w:ascii="Times New Roman" w:eastAsia="Times New Roman" w:hAnsi="Times New Roman" w:cs="Times New Roman"/>
          <w:color w:val="000000"/>
          <w:sz w:val="24"/>
          <w:lang w:val="ru-RU"/>
        </w:rPr>
        <w:t>Натуральное число. Ряд натуральных чисел. Число 0. Изображение натуральных чисел точками на координатной (числовой) прямой. Позиционная система счисления. Римская нумерация как пример непозиционной системы счисления. Десятичная система счисления. Сравнение натуральных чисел, сравнение натуральных чисел с нулём. Способы сравнения. Округление натуральных чисел. Сложение натуральных чисел; свойство нуля при сложении. Вычитание как действие, обратное сложению.</w:t>
      </w:r>
    </w:p>
    <w:p w:rsidR="00C078C5" w:rsidRPr="000C1554" w:rsidRDefault="00EE23D6">
      <w:pPr>
        <w:autoSpaceDE w:val="0"/>
        <w:autoSpaceDN w:val="0"/>
        <w:spacing w:before="70" w:after="0" w:line="283" w:lineRule="auto"/>
        <w:ind w:right="144"/>
        <w:rPr>
          <w:rFonts w:ascii="Times New Roman" w:hAnsi="Times New Roman" w:cs="Times New Roman"/>
          <w:lang w:val="ru-RU"/>
        </w:rPr>
      </w:pPr>
      <w:r w:rsidRPr="000C1554">
        <w:rPr>
          <w:rFonts w:ascii="Times New Roman" w:eastAsia="Times New Roman" w:hAnsi="Times New Roman" w:cs="Times New Roman"/>
          <w:color w:val="000000"/>
          <w:sz w:val="24"/>
          <w:lang w:val="ru-RU"/>
        </w:rPr>
        <w:t xml:space="preserve">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w:t>
      </w:r>
      <w:r w:rsidRPr="000C1554">
        <w:rPr>
          <w:rFonts w:ascii="Times New Roman" w:hAnsi="Times New Roman" w:cs="Times New Roman"/>
          <w:lang w:val="ru-RU"/>
        </w:rPr>
        <w:br/>
      </w:r>
      <w:r w:rsidRPr="000C1554">
        <w:rPr>
          <w:rFonts w:ascii="Times New Roman" w:eastAsia="Times New Roman" w:hAnsi="Times New Roman" w:cs="Times New Roman"/>
          <w:color w:val="000000"/>
          <w:sz w:val="24"/>
          <w:lang w:val="ru-RU"/>
        </w:rPr>
        <w:t>арифметического действия. Переместительное и сочетательное свойства (законы) сложения и умножения, распределительное свойство (закон) умножения. Использование букв для обозначения неизвестного компонента и записи свойств арифметических действий. Делители и кратные числа, разложение на множители. Простые и составные числа. Признаки делимости на 2, 5, 10, 3, 9. Деление с остатком. Степень с натуральным показателем. Запись числа в виде суммы разрядных слагаемых.</w:t>
      </w:r>
    </w:p>
    <w:p w:rsidR="00C078C5" w:rsidRPr="000C1554" w:rsidRDefault="00EE23D6">
      <w:pPr>
        <w:autoSpaceDE w:val="0"/>
        <w:autoSpaceDN w:val="0"/>
        <w:spacing w:before="70" w:after="0" w:line="230" w:lineRule="auto"/>
        <w:rPr>
          <w:rFonts w:ascii="Times New Roman" w:hAnsi="Times New Roman" w:cs="Times New Roman"/>
          <w:lang w:val="ru-RU"/>
        </w:rPr>
      </w:pPr>
      <w:r w:rsidRPr="000C1554">
        <w:rPr>
          <w:rFonts w:ascii="Times New Roman" w:eastAsia="Times New Roman" w:hAnsi="Times New Roman" w:cs="Times New Roman"/>
          <w:color w:val="000000"/>
          <w:sz w:val="24"/>
          <w:lang w:val="ru-RU"/>
        </w:rPr>
        <w:t>Числовое выражение. Вычисление значений числовых выражений; порядок выполнения действий.</w:t>
      </w:r>
    </w:p>
    <w:p w:rsidR="00C078C5" w:rsidRPr="000C1554" w:rsidRDefault="00EE23D6">
      <w:pPr>
        <w:autoSpaceDE w:val="0"/>
        <w:autoSpaceDN w:val="0"/>
        <w:spacing w:before="70" w:after="0" w:line="262" w:lineRule="auto"/>
        <w:ind w:right="144"/>
        <w:rPr>
          <w:rFonts w:ascii="Times New Roman" w:hAnsi="Times New Roman" w:cs="Times New Roman"/>
          <w:lang w:val="ru-RU"/>
        </w:rPr>
      </w:pPr>
      <w:r w:rsidRPr="000C1554">
        <w:rPr>
          <w:rFonts w:ascii="Times New Roman" w:eastAsia="Times New Roman" w:hAnsi="Times New Roman" w:cs="Times New Roman"/>
          <w:color w:val="000000"/>
          <w:sz w:val="24"/>
          <w:lang w:val="ru-RU"/>
        </w:rPr>
        <w:t>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C078C5" w:rsidRPr="000C1554" w:rsidRDefault="00EE23D6">
      <w:pPr>
        <w:autoSpaceDE w:val="0"/>
        <w:autoSpaceDN w:val="0"/>
        <w:spacing w:before="262" w:after="0" w:line="230" w:lineRule="auto"/>
        <w:rPr>
          <w:rFonts w:ascii="Times New Roman" w:hAnsi="Times New Roman" w:cs="Times New Roman"/>
          <w:lang w:val="ru-RU"/>
        </w:rPr>
      </w:pPr>
      <w:r w:rsidRPr="000C1554">
        <w:rPr>
          <w:rFonts w:ascii="Times New Roman" w:eastAsia="Times New Roman" w:hAnsi="Times New Roman" w:cs="Times New Roman"/>
          <w:b/>
          <w:color w:val="000000"/>
          <w:sz w:val="24"/>
          <w:lang w:val="ru-RU"/>
        </w:rPr>
        <w:t>Дроби</w:t>
      </w:r>
    </w:p>
    <w:p w:rsidR="00C078C5" w:rsidRPr="000C1554" w:rsidRDefault="00EE23D6">
      <w:pPr>
        <w:autoSpaceDE w:val="0"/>
        <w:autoSpaceDN w:val="0"/>
        <w:spacing w:before="166" w:after="0" w:line="286" w:lineRule="auto"/>
        <w:ind w:firstLine="180"/>
        <w:rPr>
          <w:rFonts w:ascii="Times New Roman" w:hAnsi="Times New Roman" w:cs="Times New Roman"/>
          <w:lang w:val="ru-RU"/>
        </w:rPr>
      </w:pPr>
      <w:r w:rsidRPr="000C1554">
        <w:rPr>
          <w:rFonts w:ascii="Times New Roman" w:eastAsia="Times New Roman" w:hAnsi="Times New Roman" w:cs="Times New Roman"/>
          <w:color w:val="000000"/>
          <w:sz w:val="24"/>
          <w:lang w:val="ru-RU"/>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Сложение и вычитание дробей. Умножение и деление дробей; взаимно-обратные дроби. Нахождение части целого и целого по его части. 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Арифметические действия с десятичными дробями. Округление десятичных дробей.</w:t>
      </w:r>
    </w:p>
    <w:p w:rsidR="00C078C5" w:rsidRPr="000C1554" w:rsidRDefault="00EE23D6">
      <w:pPr>
        <w:autoSpaceDE w:val="0"/>
        <w:autoSpaceDN w:val="0"/>
        <w:spacing w:before="262" w:after="0" w:line="230" w:lineRule="auto"/>
        <w:rPr>
          <w:rFonts w:ascii="Times New Roman" w:hAnsi="Times New Roman" w:cs="Times New Roman"/>
          <w:lang w:val="ru-RU"/>
        </w:rPr>
      </w:pPr>
      <w:r w:rsidRPr="000C1554">
        <w:rPr>
          <w:rFonts w:ascii="Times New Roman" w:eastAsia="Times New Roman" w:hAnsi="Times New Roman" w:cs="Times New Roman"/>
          <w:b/>
          <w:color w:val="000000"/>
          <w:sz w:val="24"/>
          <w:lang w:val="ru-RU"/>
        </w:rPr>
        <w:t>Решение текстовых задач</w:t>
      </w:r>
    </w:p>
    <w:p w:rsidR="00C078C5" w:rsidRPr="000C1554" w:rsidRDefault="00EE23D6">
      <w:pPr>
        <w:autoSpaceDE w:val="0"/>
        <w:autoSpaceDN w:val="0"/>
        <w:spacing w:before="168" w:after="0"/>
        <w:ind w:right="432" w:firstLine="180"/>
        <w:rPr>
          <w:rFonts w:ascii="Times New Roman" w:hAnsi="Times New Roman" w:cs="Times New Roman"/>
          <w:lang w:val="ru-RU"/>
        </w:rPr>
      </w:pPr>
      <w:r w:rsidRPr="000C1554">
        <w:rPr>
          <w:rFonts w:ascii="Times New Roman" w:eastAsia="Times New Roman" w:hAnsi="Times New Roman" w:cs="Times New Roman"/>
          <w:color w:val="000000"/>
          <w:sz w:val="24"/>
          <w:lang w:val="ru-RU"/>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w:t>
      </w:r>
    </w:p>
    <w:p w:rsidR="00C078C5" w:rsidRPr="000C1554" w:rsidRDefault="00EE23D6">
      <w:pPr>
        <w:autoSpaceDE w:val="0"/>
        <w:autoSpaceDN w:val="0"/>
        <w:spacing w:before="70" w:after="0" w:line="262" w:lineRule="auto"/>
        <w:ind w:right="1296"/>
        <w:rPr>
          <w:rFonts w:ascii="Times New Roman" w:hAnsi="Times New Roman" w:cs="Times New Roman"/>
          <w:lang w:val="ru-RU"/>
        </w:rPr>
      </w:pPr>
      <w:r w:rsidRPr="000C1554">
        <w:rPr>
          <w:rFonts w:ascii="Times New Roman" w:eastAsia="Times New Roman" w:hAnsi="Times New Roman" w:cs="Times New Roman"/>
          <w:color w:val="000000"/>
          <w:sz w:val="24"/>
          <w:lang w:val="ru-RU"/>
        </w:rPr>
        <w:t>Связь между единицами измерения каждой величины. Решение основных задач на дроби. Представление данных в виде таблиц, столбчатых диаграмм.</w:t>
      </w:r>
    </w:p>
    <w:p w:rsidR="00C078C5" w:rsidRPr="000C1554" w:rsidRDefault="00EE23D6">
      <w:pPr>
        <w:autoSpaceDE w:val="0"/>
        <w:autoSpaceDN w:val="0"/>
        <w:spacing w:before="262" w:after="0" w:line="230" w:lineRule="auto"/>
        <w:rPr>
          <w:rFonts w:ascii="Times New Roman" w:hAnsi="Times New Roman" w:cs="Times New Roman"/>
          <w:lang w:val="ru-RU"/>
        </w:rPr>
      </w:pPr>
      <w:r w:rsidRPr="000C1554">
        <w:rPr>
          <w:rFonts w:ascii="Times New Roman" w:eastAsia="Times New Roman" w:hAnsi="Times New Roman" w:cs="Times New Roman"/>
          <w:b/>
          <w:color w:val="000000"/>
          <w:sz w:val="24"/>
          <w:lang w:val="ru-RU"/>
        </w:rPr>
        <w:t>Наглядная геометрия</w:t>
      </w:r>
    </w:p>
    <w:p w:rsidR="00C078C5" w:rsidRPr="000C1554" w:rsidRDefault="00EE23D6">
      <w:pPr>
        <w:autoSpaceDE w:val="0"/>
        <w:autoSpaceDN w:val="0"/>
        <w:spacing w:before="166" w:after="0" w:line="283" w:lineRule="auto"/>
        <w:ind w:right="144" w:firstLine="180"/>
        <w:rPr>
          <w:rFonts w:ascii="Times New Roman" w:hAnsi="Times New Roman" w:cs="Times New Roman"/>
          <w:lang w:val="ru-RU"/>
        </w:rPr>
      </w:pPr>
      <w:r w:rsidRPr="000C1554">
        <w:rPr>
          <w:rFonts w:ascii="Times New Roman" w:eastAsia="Times New Roman" w:hAnsi="Times New Roman" w:cs="Times New Roman"/>
          <w:color w:val="000000"/>
          <w:sz w:val="24"/>
          <w:lang w:val="ru-RU"/>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Длина отрезка, метрические единицы длины. Длина ломаной, периметр многоугольника. Измерение и построение углов с помощью транспортира. Наглядные представления о фигурах на плоскости: многоугольник; прямоугольник, квадрат; треугольник, о равенстве фигур. 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Площадь</w:t>
      </w:r>
    </w:p>
    <w:p w:rsidR="00C078C5" w:rsidRPr="000C1554" w:rsidRDefault="00C078C5">
      <w:pPr>
        <w:rPr>
          <w:rFonts w:ascii="Times New Roman" w:hAnsi="Times New Roman" w:cs="Times New Roman"/>
          <w:lang w:val="ru-RU"/>
        </w:rPr>
        <w:sectPr w:rsidR="00C078C5" w:rsidRPr="000C1554">
          <w:pgSz w:w="11900" w:h="16840"/>
          <w:pgMar w:top="436" w:right="622" w:bottom="342" w:left="666" w:header="720" w:footer="720" w:gutter="0"/>
          <w:cols w:space="720" w:equalWidth="0">
            <w:col w:w="10612" w:space="0"/>
          </w:cols>
          <w:docGrid w:linePitch="360"/>
        </w:sectPr>
      </w:pPr>
    </w:p>
    <w:p w:rsidR="00C078C5" w:rsidRPr="000C1554" w:rsidRDefault="00C078C5">
      <w:pPr>
        <w:autoSpaceDE w:val="0"/>
        <w:autoSpaceDN w:val="0"/>
        <w:spacing w:after="66" w:line="220" w:lineRule="exact"/>
        <w:rPr>
          <w:rFonts w:ascii="Times New Roman" w:hAnsi="Times New Roman" w:cs="Times New Roman"/>
          <w:lang w:val="ru-RU"/>
        </w:rPr>
      </w:pPr>
    </w:p>
    <w:p w:rsidR="00C078C5" w:rsidRPr="000C1554" w:rsidRDefault="00EE23D6">
      <w:pPr>
        <w:autoSpaceDE w:val="0"/>
        <w:autoSpaceDN w:val="0"/>
        <w:spacing w:after="0" w:line="281" w:lineRule="auto"/>
        <w:rPr>
          <w:rFonts w:ascii="Times New Roman" w:hAnsi="Times New Roman" w:cs="Times New Roman"/>
          <w:lang w:val="ru-RU"/>
        </w:rPr>
      </w:pPr>
      <w:r w:rsidRPr="000C1554">
        <w:rPr>
          <w:rFonts w:ascii="Times New Roman" w:eastAsia="Times New Roman" w:hAnsi="Times New Roman" w:cs="Times New Roman"/>
          <w:color w:val="000000"/>
          <w:sz w:val="24"/>
          <w:lang w:val="ru-RU"/>
        </w:rPr>
        <w:t>прямоугольника и многоугольников, составленных из прямоугольников, в том числе фигур, изображённых на клетчатой бумаге. Единицы измерения площади. 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 Объём прямоугольного параллелепипеда, куба. Единицы измерения объёма.</w:t>
      </w:r>
    </w:p>
    <w:p w:rsidR="00C078C5" w:rsidRPr="000C1554" w:rsidRDefault="00C078C5">
      <w:pPr>
        <w:rPr>
          <w:rFonts w:ascii="Times New Roman" w:hAnsi="Times New Roman" w:cs="Times New Roman"/>
          <w:lang w:val="ru-RU"/>
        </w:rPr>
        <w:sectPr w:rsidR="00C078C5" w:rsidRPr="000C1554">
          <w:pgSz w:w="11900" w:h="16840"/>
          <w:pgMar w:top="286" w:right="814" w:bottom="1440" w:left="666" w:header="720" w:footer="720" w:gutter="0"/>
          <w:cols w:space="720" w:equalWidth="0">
            <w:col w:w="10420" w:space="0"/>
          </w:cols>
          <w:docGrid w:linePitch="360"/>
        </w:sectPr>
      </w:pPr>
    </w:p>
    <w:p w:rsidR="00C078C5" w:rsidRPr="000C1554" w:rsidRDefault="00C078C5">
      <w:pPr>
        <w:autoSpaceDE w:val="0"/>
        <w:autoSpaceDN w:val="0"/>
        <w:spacing w:after="78" w:line="220" w:lineRule="exact"/>
        <w:rPr>
          <w:rFonts w:ascii="Times New Roman" w:hAnsi="Times New Roman" w:cs="Times New Roman"/>
          <w:lang w:val="ru-RU"/>
        </w:rPr>
      </w:pPr>
    </w:p>
    <w:p w:rsidR="00C078C5" w:rsidRPr="000C1554" w:rsidRDefault="00EE23D6">
      <w:pPr>
        <w:autoSpaceDE w:val="0"/>
        <w:autoSpaceDN w:val="0"/>
        <w:spacing w:after="0" w:line="230" w:lineRule="auto"/>
        <w:rPr>
          <w:rFonts w:ascii="Times New Roman" w:hAnsi="Times New Roman" w:cs="Times New Roman"/>
          <w:lang w:val="ru-RU"/>
        </w:rPr>
      </w:pPr>
      <w:r w:rsidRPr="000C1554">
        <w:rPr>
          <w:rFonts w:ascii="Times New Roman" w:eastAsia="Times New Roman" w:hAnsi="Times New Roman" w:cs="Times New Roman"/>
          <w:b/>
          <w:color w:val="000000"/>
          <w:sz w:val="24"/>
          <w:lang w:val="ru-RU"/>
        </w:rPr>
        <w:t xml:space="preserve">ПЛАНИРУЕМЫЕ ОБРАЗОВАТЕЛЬНЫЕ РЕЗУЛЬТАТЫ </w:t>
      </w:r>
    </w:p>
    <w:p w:rsidR="00C078C5" w:rsidRPr="000C1554" w:rsidRDefault="00EE23D6">
      <w:pPr>
        <w:autoSpaceDE w:val="0"/>
        <w:autoSpaceDN w:val="0"/>
        <w:spacing w:before="346" w:after="0" w:line="230" w:lineRule="auto"/>
        <w:rPr>
          <w:rFonts w:ascii="Times New Roman" w:hAnsi="Times New Roman" w:cs="Times New Roman"/>
          <w:lang w:val="ru-RU"/>
        </w:rPr>
      </w:pPr>
      <w:r w:rsidRPr="000C1554">
        <w:rPr>
          <w:rFonts w:ascii="Times New Roman" w:eastAsia="Times New Roman" w:hAnsi="Times New Roman" w:cs="Times New Roman"/>
          <w:b/>
          <w:color w:val="000000"/>
          <w:sz w:val="24"/>
          <w:lang w:val="ru-RU"/>
        </w:rPr>
        <w:t>ЛИЧНОСТНЫЕ РЕЗУЛЬТАТЫ</w:t>
      </w:r>
    </w:p>
    <w:p w:rsidR="00C078C5" w:rsidRPr="000C1554" w:rsidRDefault="00EE23D6">
      <w:pPr>
        <w:tabs>
          <w:tab w:val="left" w:pos="180"/>
        </w:tabs>
        <w:autoSpaceDE w:val="0"/>
        <w:autoSpaceDN w:val="0"/>
        <w:spacing w:before="166" w:after="0" w:line="281" w:lineRule="auto"/>
        <w:rPr>
          <w:rFonts w:ascii="Times New Roman" w:hAnsi="Times New Roman" w:cs="Times New Roman"/>
          <w:lang w:val="ru-RU"/>
        </w:rPr>
      </w:pPr>
      <w:r w:rsidRPr="000C1554">
        <w:rPr>
          <w:rFonts w:ascii="Times New Roman" w:hAnsi="Times New Roman" w:cs="Times New Roman"/>
          <w:lang w:val="ru-RU"/>
        </w:rPr>
        <w:tab/>
      </w:r>
      <w:r w:rsidRPr="000C1554">
        <w:rPr>
          <w:rFonts w:ascii="Times New Roman" w:eastAsia="Times New Roman" w:hAnsi="Times New Roman" w:cs="Times New Roman"/>
          <w:color w:val="000000"/>
          <w:sz w:val="24"/>
          <w:lang w:val="ru-RU"/>
        </w:rPr>
        <w:t xml:space="preserve">Личностные результаты освоения программы учебного предмета «Математика» характеризуются: </w:t>
      </w:r>
      <w:r w:rsidRPr="000C1554">
        <w:rPr>
          <w:rFonts w:ascii="Times New Roman" w:hAnsi="Times New Roman" w:cs="Times New Roman"/>
          <w:lang w:val="ru-RU"/>
        </w:rPr>
        <w:tab/>
      </w:r>
      <w:r w:rsidRPr="000C1554">
        <w:rPr>
          <w:rFonts w:ascii="Times New Roman" w:eastAsia="Times New Roman" w:hAnsi="Times New Roman" w:cs="Times New Roman"/>
          <w:b/>
          <w:color w:val="000000"/>
          <w:sz w:val="24"/>
          <w:lang w:val="ru-RU"/>
        </w:rPr>
        <w:t xml:space="preserve">Патриотическое воспитание: </w:t>
      </w:r>
      <w:r w:rsidRPr="000C1554">
        <w:rPr>
          <w:rFonts w:ascii="Times New Roman" w:hAnsi="Times New Roman" w:cs="Times New Roman"/>
          <w:lang w:val="ru-RU"/>
        </w:rPr>
        <w:br/>
      </w:r>
      <w:r w:rsidRPr="000C1554">
        <w:rPr>
          <w:rFonts w:ascii="Times New Roman" w:hAnsi="Times New Roman" w:cs="Times New Roman"/>
          <w:lang w:val="ru-RU"/>
        </w:rPr>
        <w:tab/>
      </w:r>
      <w:r w:rsidRPr="000C1554">
        <w:rPr>
          <w:rFonts w:ascii="Times New Roman" w:eastAsia="Times New Roman" w:hAnsi="Times New Roman" w:cs="Times New Roman"/>
          <w:color w:val="000000"/>
          <w:sz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C078C5" w:rsidRPr="000C1554" w:rsidRDefault="00EE23D6">
      <w:pPr>
        <w:tabs>
          <w:tab w:val="left" w:pos="180"/>
        </w:tabs>
        <w:autoSpaceDE w:val="0"/>
        <w:autoSpaceDN w:val="0"/>
        <w:spacing w:before="70" w:after="0" w:line="283" w:lineRule="auto"/>
        <w:ind w:right="288"/>
        <w:rPr>
          <w:rFonts w:ascii="Times New Roman" w:hAnsi="Times New Roman" w:cs="Times New Roman"/>
          <w:lang w:val="ru-RU"/>
        </w:rPr>
      </w:pPr>
      <w:r w:rsidRPr="000C1554">
        <w:rPr>
          <w:rFonts w:ascii="Times New Roman" w:hAnsi="Times New Roman" w:cs="Times New Roman"/>
          <w:lang w:val="ru-RU"/>
        </w:rPr>
        <w:tab/>
      </w:r>
      <w:r w:rsidRPr="000C1554">
        <w:rPr>
          <w:rFonts w:ascii="Times New Roman" w:eastAsia="Times New Roman" w:hAnsi="Times New Roman" w:cs="Times New Roman"/>
          <w:b/>
          <w:color w:val="000000"/>
          <w:sz w:val="24"/>
          <w:lang w:val="ru-RU"/>
        </w:rPr>
        <w:t xml:space="preserve">Гражданское и духовно-нравственное воспитание: </w:t>
      </w:r>
      <w:r w:rsidRPr="000C1554">
        <w:rPr>
          <w:rFonts w:ascii="Times New Roman" w:hAnsi="Times New Roman" w:cs="Times New Roman"/>
          <w:lang w:val="ru-RU"/>
        </w:rPr>
        <w:br/>
      </w:r>
      <w:r w:rsidRPr="000C1554">
        <w:rPr>
          <w:rFonts w:ascii="Times New Roman" w:hAnsi="Times New Roman" w:cs="Times New Roman"/>
          <w:lang w:val="ru-RU"/>
        </w:rPr>
        <w:tab/>
      </w:r>
      <w:r w:rsidRPr="000C1554">
        <w:rPr>
          <w:rFonts w:ascii="Times New Roman" w:eastAsia="Times New Roman" w:hAnsi="Times New Roman" w:cs="Times New Roman"/>
          <w:color w:val="000000"/>
          <w:sz w:val="24"/>
          <w:lang w:val="ru-RU"/>
        </w:rP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 </w:t>
      </w:r>
      <w:r w:rsidRPr="000C1554">
        <w:rPr>
          <w:rFonts w:ascii="Times New Roman" w:hAnsi="Times New Roman" w:cs="Times New Roman"/>
          <w:lang w:val="ru-RU"/>
        </w:rPr>
        <w:br/>
      </w:r>
      <w:r w:rsidRPr="000C1554">
        <w:rPr>
          <w:rFonts w:ascii="Times New Roman" w:hAnsi="Times New Roman" w:cs="Times New Roman"/>
          <w:lang w:val="ru-RU"/>
        </w:rPr>
        <w:tab/>
      </w:r>
      <w:r w:rsidRPr="000C1554">
        <w:rPr>
          <w:rFonts w:ascii="Times New Roman" w:eastAsia="Times New Roman" w:hAnsi="Times New Roman" w:cs="Times New Roman"/>
          <w:color w:val="000000"/>
          <w:sz w:val="24"/>
          <w:lang w:val="ru-RU"/>
        </w:rPr>
        <w:t>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C078C5" w:rsidRPr="000C1554" w:rsidRDefault="00EE23D6">
      <w:pPr>
        <w:tabs>
          <w:tab w:val="left" w:pos="180"/>
        </w:tabs>
        <w:autoSpaceDE w:val="0"/>
        <w:autoSpaceDN w:val="0"/>
        <w:spacing w:before="70" w:after="0" w:line="281" w:lineRule="auto"/>
        <w:ind w:right="288"/>
        <w:rPr>
          <w:rFonts w:ascii="Times New Roman" w:hAnsi="Times New Roman" w:cs="Times New Roman"/>
          <w:lang w:val="ru-RU"/>
        </w:rPr>
      </w:pPr>
      <w:r w:rsidRPr="000C1554">
        <w:rPr>
          <w:rFonts w:ascii="Times New Roman" w:hAnsi="Times New Roman" w:cs="Times New Roman"/>
          <w:lang w:val="ru-RU"/>
        </w:rPr>
        <w:tab/>
      </w:r>
      <w:r w:rsidRPr="000C1554">
        <w:rPr>
          <w:rFonts w:ascii="Times New Roman" w:eastAsia="Times New Roman" w:hAnsi="Times New Roman" w:cs="Times New Roman"/>
          <w:b/>
          <w:color w:val="000000"/>
          <w:sz w:val="24"/>
          <w:lang w:val="ru-RU"/>
        </w:rPr>
        <w:t xml:space="preserve">Трудовое воспитание: </w:t>
      </w:r>
      <w:r w:rsidRPr="000C1554">
        <w:rPr>
          <w:rFonts w:ascii="Times New Roman" w:hAnsi="Times New Roman" w:cs="Times New Roman"/>
          <w:lang w:val="ru-RU"/>
        </w:rPr>
        <w:br/>
      </w:r>
      <w:r w:rsidRPr="000C1554">
        <w:rPr>
          <w:rFonts w:ascii="Times New Roman" w:hAnsi="Times New Roman" w:cs="Times New Roman"/>
          <w:lang w:val="ru-RU"/>
        </w:rPr>
        <w:tab/>
      </w:r>
      <w:r w:rsidRPr="000C1554">
        <w:rPr>
          <w:rFonts w:ascii="Times New Roman" w:eastAsia="Times New Roman" w:hAnsi="Times New Roman" w:cs="Times New Roman"/>
          <w:color w:val="000000"/>
          <w:sz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C078C5" w:rsidRPr="000C1554" w:rsidRDefault="00EE23D6">
      <w:pPr>
        <w:tabs>
          <w:tab w:val="left" w:pos="180"/>
        </w:tabs>
        <w:autoSpaceDE w:val="0"/>
        <w:autoSpaceDN w:val="0"/>
        <w:spacing w:before="70" w:after="0" w:line="271" w:lineRule="auto"/>
        <w:ind w:right="432"/>
        <w:rPr>
          <w:rFonts w:ascii="Times New Roman" w:hAnsi="Times New Roman" w:cs="Times New Roman"/>
          <w:lang w:val="ru-RU"/>
        </w:rPr>
      </w:pPr>
      <w:r w:rsidRPr="000C1554">
        <w:rPr>
          <w:rFonts w:ascii="Times New Roman" w:hAnsi="Times New Roman" w:cs="Times New Roman"/>
          <w:lang w:val="ru-RU"/>
        </w:rPr>
        <w:tab/>
      </w:r>
      <w:r w:rsidRPr="000C1554">
        <w:rPr>
          <w:rFonts w:ascii="Times New Roman" w:eastAsia="Times New Roman" w:hAnsi="Times New Roman" w:cs="Times New Roman"/>
          <w:b/>
          <w:color w:val="000000"/>
          <w:sz w:val="24"/>
          <w:lang w:val="ru-RU"/>
        </w:rPr>
        <w:t>Эстетическое воспитание</w:t>
      </w:r>
      <w:r w:rsidRPr="000C1554">
        <w:rPr>
          <w:rFonts w:ascii="Times New Roman" w:eastAsia="Times New Roman" w:hAnsi="Times New Roman" w:cs="Times New Roman"/>
          <w:color w:val="000000"/>
          <w:sz w:val="24"/>
          <w:lang w:val="ru-RU"/>
        </w:rPr>
        <w:t xml:space="preserve">: </w:t>
      </w:r>
      <w:r w:rsidRPr="000C1554">
        <w:rPr>
          <w:rFonts w:ascii="Times New Roman" w:hAnsi="Times New Roman" w:cs="Times New Roman"/>
          <w:lang w:val="ru-RU"/>
        </w:rPr>
        <w:br/>
      </w:r>
      <w:r w:rsidRPr="000C1554">
        <w:rPr>
          <w:rFonts w:ascii="Times New Roman" w:hAnsi="Times New Roman" w:cs="Times New Roman"/>
          <w:lang w:val="ru-RU"/>
        </w:rPr>
        <w:tab/>
      </w:r>
      <w:r w:rsidRPr="000C1554">
        <w:rPr>
          <w:rFonts w:ascii="Times New Roman" w:eastAsia="Times New Roman" w:hAnsi="Times New Roman" w:cs="Times New Roman"/>
          <w:color w:val="000000"/>
          <w:sz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C078C5" w:rsidRPr="000C1554" w:rsidRDefault="00EE23D6">
      <w:pPr>
        <w:tabs>
          <w:tab w:val="left" w:pos="180"/>
        </w:tabs>
        <w:autoSpaceDE w:val="0"/>
        <w:autoSpaceDN w:val="0"/>
        <w:spacing w:before="70" w:after="0" w:line="281" w:lineRule="auto"/>
        <w:ind w:right="432"/>
        <w:rPr>
          <w:rFonts w:ascii="Times New Roman" w:hAnsi="Times New Roman" w:cs="Times New Roman"/>
          <w:lang w:val="ru-RU"/>
        </w:rPr>
      </w:pPr>
      <w:r w:rsidRPr="000C1554">
        <w:rPr>
          <w:rFonts w:ascii="Times New Roman" w:hAnsi="Times New Roman" w:cs="Times New Roman"/>
          <w:lang w:val="ru-RU"/>
        </w:rPr>
        <w:tab/>
      </w:r>
      <w:r w:rsidRPr="000C1554">
        <w:rPr>
          <w:rFonts w:ascii="Times New Roman" w:eastAsia="Times New Roman" w:hAnsi="Times New Roman" w:cs="Times New Roman"/>
          <w:b/>
          <w:color w:val="000000"/>
          <w:sz w:val="24"/>
          <w:lang w:val="ru-RU"/>
        </w:rPr>
        <w:t xml:space="preserve">Ценности научного познания: </w:t>
      </w:r>
      <w:r w:rsidRPr="000C1554">
        <w:rPr>
          <w:rFonts w:ascii="Times New Roman" w:hAnsi="Times New Roman" w:cs="Times New Roman"/>
          <w:lang w:val="ru-RU"/>
        </w:rPr>
        <w:br/>
      </w:r>
      <w:r w:rsidRPr="000C1554">
        <w:rPr>
          <w:rFonts w:ascii="Times New Roman" w:hAnsi="Times New Roman" w:cs="Times New Roman"/>
          <w:lang w:val="ru-RU"/>
        </w:rPr>
        <w:tab/>
      </w:r>
      <w:r w:rsidRPr="000C1554">
        <w:rPr>
          <w:rFonts w:ascii="Times New Roman" w:eastAsia="Times New Roman" w:hAnsi="Times New Roman" w:cs="Times New Roman"/>
          <w:color w:val="000000"/>
          <w:sz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C078C5" w:rsidRPr="000C1554" w:rsidRDefault="00EE23D6">
      <w:pPr>
        <w:tabs>
          <w:tab w:val="left" w:pos="180"/>
        </w:tabs>
        <w:autoSpaceDE w:val="0"/>
        <w:autoSpaceDN w:val="0"/>
        <w:spacing w:before="70" w:after="0" w:line="281" w:lineRule="auto"/>
        <w:rPr>
          <w:rFonts w:ascii="Times New Roman" w:hAnsi="Times New Roman" w:cs="Times New Roman"/>
          <w:lang w:val="ru-RU"/>
        </w:rPr>
      </w:pPr>
      <w:r w:rsidRPr="000C1554">
        <w:rPr>
          <w:rFonts w:ascii="Times New Roman" w:hAnsi="Times New Roman" w:cs="Times New Roman"/>
          <w:lang w:val="ru-RU"/>
        </w:rPr>
        <w:tab/>
      </w:r>
      <w:r w:rsidRPr="000C1554">
        <w:rPr>
          <w:rFonts w:ascii="Times New Roman" w:eastAsia="Times New Roman" w:hAnsi="Times New Roman" w:cs="Times New Roman"/>
          <w:b/>
          <w:color w:val="000000"/>
          <w:sz w:val="24"/>
          <w:lang w:val="ru-RU"/>
        </w:rPr>
        <w:t xml:space="preserve">Физическое воспитание, формирование культуры здоровья и эмоционального благополучия: </w:t>
      </w:r>
      <w:r w:rsidRPr="000C1554">
        <w:rPr>
          <w:rFonts w:ascii="Times New Roman" w:hAnsi="Times New Roman" w:cs="Times New Roman"/>
          <w:lang w:val="ru-RU"/>
        </w:rPr>
        <w:tab/>
      </w:r>
      <w:r w:rsidRPr="000C1554">
        <w:rPr>
          <w:rFonts w:ascii="Times New Roman" w:eastAsia="Times New Roman" w:hAnsi="Times New Roman" w:cs="Times New Roman"/>
          <w:color w:val="000000"/>
          <w:sz w:val="24"/>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0C1554">
        <w:rPr>
          <w:rFonts w:ascii="Times New Roman" w:eastAsia="Times New Roman" w:hAnsi="Times New Roman" w:cs="Times New Roman"/>
          <w:color w:val="000000"/>
          <w:sz w:val="24"/>
          <w:lang w:val="ru-RU"/>
        </w:rPr>
        <w:t>сформированностью</w:t>
      </w:r>
      <w:proofErr w:type="spellEnd"/>
      <w:r w:rsidRPr="000C1554">
        <w:rPr>
          <w:rFonts w:ascii="Times New Roman" w:eastAsia="Times New Roman" w:hAnsi="Times New Roman" w:cs="Times New Roman"/>
          <w:color w:val="000000"/>
          <w:sz w:val="24"/>
          <w:lang w:val="ru-RU"/>
        </w:rPr>
        <w:t xml:space="preserve"> навыка рефлексии, признанием своего права на ошибку и такого же права другого человека.</w:t>
      </w:r>
    </w:p>
    <w:p w:rsidR="00C078C5" w:rsidRPr="000C1554" w:rsidRDefault="00EE23D6">
      <w:pPr>
        <w:tabs>
          <w:tab w:val="left" w:pos="180"/>
        </w:tabs>
        <w:autoSpaceDE w:val="0"/>
        <w:autoSpaceDN w:val="0"/>
        <w:spacing w:before="70" w:after="0"/>
        <w:ind w:right="144"/>
        <w:rPr>
          <w:rFonts w:ascii="Times New Roman" w:hAnsi="Times New Roman" w:cs="Times New Roman"/>
          <w:lang w:val="ru-RU"/>
        </w:rPr>
      </w:pPr>
      <w:r w:rsidRPr="000C1554">
        <w:rPr>
          <w:rFonts w:ascii="Times New Roman" w:hAnsi="Times New Roman" w:cs="Times New Roman"/>
          <w:lang w:val="ru-RU"/>
        </w:rPr>
        <w:tab/>
      </w:r>
      <w:r w:rsidRPr="000C1554">
        <w:rPr>
          <w:rFonts w:ascii="Times New Roman" w:eastAsia="Times New Roman" w:hAnsi="Times New Roman" w:cs="Times New Roman"/>
          <w:b/>
          <w:color w:val="000000"/>
          <w:sz w:val="24"/>
          <w:lang w:val="ru-RU"/>
        </w:rPr>
        <w:t xml:space="preserve">Экологическое воспитание: </w:t>
      </w:r>
      <w:r w:rsidRPr="000C1554">
        <w:rPr>
          <w:rFonts w:ascii="Times New Roman" w:hAnsi="Times New Roman" w:cs="Times New Roman"/>
          <w:lang w:val="ru-RU"/>
        </w:rPr>
        <w:br/>
      </w:r>
      <w:r w:rsidRPr="000C1554">
        <w:rPr>
          <w:rFonts w:ascii="Times New Roman" w:hAnsi="Times New Roman" w:cs="Times New Roman"/>
          <w:lang w:val="ru-RU"/>
        </w:rPr>
        <w:tab/>
      </w:r>
      <w:r w:rsidRPr="000C1554">
        <w:rPr>
          <w:rFonts w:ascii="Times New Roman" w:eastAsia="Times New Roman" w:hAnsi="Times New Roman" w:cs="Times New Roman"/>
          <w:color w:val="000000"/>
          <w:sz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C078C5" w:rsidRPr="000C1554" w:rsidRDefault="00EE23D6">
      <w:pPr>
        <w:tabs>
          <w:tab w:val="left" w:pos="180"/>
        </w:tabs>
        <w:autoSpaceDE w:val="0"/>
        <w:autoSpaceDN w:val="0"/>
        <w:spacing w:before="70" w:after="0" w:line="286" w:lineRule="auto"/>
        <w:ind w:right="144"/>
        <w:rPr>
          <w:rFonts w:ascii="Times New Roman" w:hAnsi="Times New Roman" w:cs="Times New Roman"/>
          <w:lang w:val="ru-RU"/>
        </w:rPr>
      </w:pPr>
      <w:r w:rsidRPr="000C1554">
        <w:rPr>
          <w:rFonts w:ascii="Times New Roman" w:hAnsi="Times New Roman" w:cs="Times New Roman"/>
          <w:lang w:val="ru-RU"/>
        </w:rPr>
        <w:tab/>
      </w:r>
      <w:r w:rsidRPr="000C1554">
        <w:rPr>
          <w:rFonts w:ascii="Times New Roman" w:eastAsia="Times New Roman" w:hAnsi="Times New Roman" w:cs="Times New Roman"/>
          <w:b/>
          <w:color w:val="000000"/>
          <w:sz w:val="24"/>
          <w:lang w:val="ru-RU"/>
        </w:rPr>
        <w:t xml:space="preserve">Личностные результаты, обеспечивающие адаптацию обучающегося к изменяющимся условиям социальной и природной среды: </w:t>
      </w:r>
      <w:r w:rsidRPr="000C1554">
        <w:rPr>
          <w:rFonts w:ascii="Times New Roman" w:hAnsi="Times New Roman" w:cs="Times New Roman"/>
          <w:lang w:val="ru-RU"/>
        </w:rPr>
        <w:br/>
      </w:r>
      <w:r w:rsidRPr="000C1554">
        <w:rPr>
          <w:rFonts w:ascii="Times New Roman" w:hAnsi="Times New Roman" w:cs="Times New Roman"/>
          <w:lang w:val="ru-RU"/>
        </w:rPr>
        <w:tab/>
      </w:r>
      <w:r w:rsidRPr="000C1554">
        <w:rPr>
          <w:rFonts w:ascii="Times New Roman" w:eastAsia="Times New Roman" w:hAnsi="Times New Roman" w:cs="Times New Roman"/>
          <w:color w:val="000000"/>
          <w:sz w:val="24"/>
          <w:lang w:val="ru-RU"/>
        </w:rPr>
        <w:t xml:space="preserve">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r w:rsidRPr="000C1554">
        <w:rPr>
          <w:rFonts w:ascii="Times New Roman" w:hAnsi="Times New Roman" w:cs="Times New Roman"/>
          <w:lang w:val="ru-RU"/>
        </w:rPr>
        <w:br/>
      </w:r>
      <w:r w:rsidRPr="000C1554">
        <w:rPr>
          <w:rFonts w:ascii="Times New Roman" w:hAnsi="Times New Roman" w:cs="Times New Roman"/>
          <w:lang w:val="ru-RU"/>
        </w:rPr>
        <w:tab/>
      </w:r>
      <w:r w:rsidRPr="000C1554">
        <w:rPr>
          <w:rFonts w:ascii="Times New Roman" w:eastAsia="Times New Roman" w:hAnsi="Times New Roman" w:cs="Times New Roman"/>
          <w:color w:val="000000"/>
          <w:sz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C078C5" w:rsidRPr="000C1554" w:rsidRDefault="00C078C5">
      <w:pPr>
        <w:rPr>
          <w:rFonts w:ascii="Times New Roman" w:hAnsi="Times New Roman" w:cs="Times New Roman"/>
          <w:lang w:val="ru-RU"/>
        </w:rPr>
        <w:sectPr w:rsidR="00C078C5" w:rsidRPr="000C1554">
          <w:pgSz w:w="11900" w:h="16840"/>
          <w:pgMar w:top="298" w:right="650" w:bottom="410" w:left="666" w:header="720" w:footer="720" w:gutter="0"/>
          <w:cols w:space="720" w:equalWidth="0">
            <w:col w:w="10584" w:space="0"/>
          </w:cols>
          <w:docGrid w:linePitch="360"/>
        </w:sectPr>
      </w:pPr>
    </w:p>
    <w:p w:rsidR="00C078C5" w:rsidRPr="000C1554" w:rsidRDefault="00C078C5">
      <w:pPr>
        <w:autoSpaceDE w:val="0"/>
        <w:autoSpaceDN w:val="0"/>
        <w:spacing w:after="78" w:line="220" w:lineRule="exact"/>
        <w:rPr>
          <w:rFonts w:ascii="Times New Roman" w:hAnsi="Times New Roman" w:cs="Times New Roman"/>
          <w:lang w:val="ru-RU"/>
        </w:rPr>
      </w:pPr>
    </w:p>
    <w:p w:rsidR="00C078C5" w:rsidRPr="000C1554" w:rsidRDefault="00EE23D6">
      <w:pPr>
        <w:autoSpaceDE w:val="0"/>
        <w:autoSpaceDN w:val="0"/>
        <w:spacing w:after="0" w:line="271" w:lineRule="auto"/>
        <w:ind w:firstLine="180"/>
        <w:rPr>
          <w:rFonts w:ascii="Times New Roman" w:hAnsi="Times New Roman" w:cs="Times New Roman"/>
          <w:lang w:val="ru-RU"/>
        </w:rPr>
      </w:pPr>
      <w:r w:rsidRPr="000C1554">
        <w:rPr>
          <w:rFonts w:ascii="Times New Roman" w:eastAsia="Times New Roman" w:hAnsi="Times New Roman" w:cs="Times New Roman"/>
          <w:color w:val="000000"/>
          <w:sz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C078C5" w:rsidRPr="000C1554" w:rsidRDefault="00EE23D6">
      <w:pPr>
        <w:autoSpaceDE w:val="0"/>
        <w:autoSpaceDN w:val="0"/>
        <w:spacing w:before="262" w:after="0" w:line="230" w:lineRule="auto"/>
        <w:rPr>
          <w:rFonts w:ascii="Times New Roman" w:hAnsi="Times New Roman" w:cs="Times New Roman"/>
          <w:lang w:val="ru-RU"/>
        </w:rPr>
      </w:pPr>
      <w:r w:rsidRPr="000C1554">
        <w:rPr>
          <w:rFonts w:ascii="Times New Roman" w:eastAsia="Times New Roman" w:hAnsi="Times New Roman" w:cs="Times New Roman"/>
          <w:b/>
          <w:color w:val="000000"/>
          <w:sz w:val="24"/>
          <w:lang w:val="ru-RU"/>
        </w:rPr>
        <w:t>МЕТАПРЕДМЕТНЫЕ РЕЗУЛЬТАТЫ</w:t>
      </w:r>
    </w:p>
    <w:p w:rsidR="00C078C5" w:rsidRPr="000C1554" w:rsidRDefault="00EE23D6">
      <w:pPr>
        <w:autoSpaceDE w:val="0"/>
        <w:autoSpaceDN w:val="0"/>
        <w:spacing w:before="166" w:after="0" w:line="271" w:lineRule="auto"/>
        <w:ind w:right="720" w:firstLine="180"/>
        <w:rPr>
          <w:rFonts w:ascii="Times New Roman" w:hAnsi="Times New Roman" w:cs="Times New Roman"/>
          <w:lang w:val="ru-RU"/>
        </w:rPr>
      </w:pPr>
      <w:proofErr w:type="spellStart"/>
      <w:r w:rsidRPr="000C1554">
        <w:rPr>
          <w:rFonts w:ascii="Times New Roman" w:eastAsia="Times New Roman" w:hAnsi="Times New Roman" w:cs="Times New Roman"/>
          <w:color w:val="000000"/>
          <w:sz w:val="24"/>
          <w:lang w:val="ru-RU"/>
        </w:rPr>
        <w:t>Метапредметные</w:t>
      </w:r>
      <w:proofErr w:type="spellEnd"/>
      <w:r w:rsidRPr="000C1554">
        <w:rPr>
          <w:rFonts w:ascii="Times New Roman" w:eastAsia="Times New Roman" w:hAnsi="Times New Roman" w:cs="Times New Roman"/>
          <w:color w:val="000000"/>
          <w:sz w:val="24"/>
          <w:lang w:val="ru-RU"/>
        </w:rPr>
        <w:t xml:space="preserve"> результаты освоения программы учебного предмета «</w:t>
      </w:r>
      <w:proofErr w:type="spellStart"/>
      <w:r w:rsidRPr="000C1554">
        <w:rPr>
          <w:rFonts w:ascii="Times New Roman" w:eastAsia="Times New Roman" w:hAnsi="Times New Roman" w:cs="Times New Roman"/>
          <w:color w:val="000000"/>
          <w:sz w:val="24"/>
          <w:lang w:val="ru-RU"/>
        </w:rPr>
        <w:t>Математика</w:t>
      </w:r>
      <w:proofErr w:type="gramStart"/>
      <w:r w:rsidRPr="000C1554">
        <w:rPr>
          <w:rFonts w:ascii="Times New Roman" w:eastAsia="Times New Roman" w:hAnsi="Times New Roman" w:cs="Times New Roman"/>
          <w:color w:val="000000"/>
          <w:sz w:val="24"/>
          <w:lang w:val="ru-RU"/>
        </w:rPr>
        <w:t>»х</w:t>
      </w:r>
      <w:proofErr w:type="gramEnd"/>
      <w:r w:rsidRPr="000C1554">
        <w:rPr>
          <w:rFonts w:ascii="Times New Roman" w:eastAsia="Times New Roman" w:hAnsi="Times New Roman" w:cs="Times New Roman"/>
          <w:color w:val="000000"/>
          <w:sz w:val="24"/>
          <w:lang w:val="ru-RU"/>
        </w:rPr>
        <w:t>арактеризуются</w:t>
      </w:r>
      <w:proofErr w:type="spellEnd"/>
      <w:r w:rsidRPr="000C1554">
        <w:rPr>
          <w:rFonts w:ascii="Times New Roman" w:eastAsia="Times New Roman" w:hAnsi="Times New Roman" w:cs="Times New Roman"/>
          <w:color w:val="000000"/>
          <w:sz w:val="24"/>
          <w:lang w:val="ru-RU"/>
        </w:rPr>
        <w:t xml:space="preserve"> овладением </w:t>
      </w:r>
      <w:r w:rsidRPr="000C1554">
        <w:rPr>
          <w:rFonts w:ascii="Times New Roman" w:eastAsia="Times New Roman" w:hAnsi="Times New Roman" w:cs="Times New Roman"/>
          <w:i/>
          <w:color w:val="000000"/>
          <w:sz w:val="24"/>
          <w:lang w:val="ru-RU"/>
        </w:rPr>
        <w:t xml:space="preserve">универсальными </w:t>
      </w:r>
      <w:r w:rsidRPr="000C1554">
        <w:rPr>
          <w:rFonts w:ascii="Times New Roman" w:eastAsia="Times New Roman" w:hAnsi="Times New Roman" w:cs="Times New Roman"/>
          <w:b/>
          <w:i/>
          <w:color w:val="000000"/>
          <w:sz w:val="24"/>
          <w:lang w:val="ru-RU"/>
        </w:rPr>
        <w:t xml:space="preserve">познавательными </w:t>
      </w:r>
      <w:r w:rsidRPr="000C1554">
        <w:rPr>
          <w:rFonts w:ascii="Times New Roman" w:eastAsia="Times New Roman" w:hAnsi="Times New Roman" w:cs="Times New Roman"/>
          <w:i/>
          <w:color w:val="000000"/>
          <w:sz w:val="24"/>
          <w:lang w:val="ru-RU"/>
        </w:rPr>
        <w:t xml:space="preserve">действиями, универсальными </w:t>
      </w:r>
      <w:r w:rsidRPr="000C1554">
        <w:rPr>
          <w:rFonts w:ascii="Times New Roman" w:eastAsia="Times New Roman" w:hAnsi="Times New Roman" w:cs="Times New Roman"/>
          <w:b/>
          <w:i/>
          <w:color w:val="000000"/>
          <w:sz w:val="24"/>
          <w:lang w:val="ru-RU"/>
        </w:rPr>
        <w:t xml:space="preserve">коммуникативными </w:t>
      </w:r>
      <w:r w:rsidRPr="000C1554">
        <w:rPr>
          <w:rFonts w:ascii="Times New Roman" w:eastAsia="Times New Roman" w:hAnsi="Times New Roman" w:cs="Times New Roman"/>
          <w:i/>
          <w:color w:val="000000"/>
          <w:sz w:val="24"/>
          <w:lang w:val="ru-RU"/>
        </w:rPr>
        <w:t xml:space="preserve">действиями и универсальными </w:t>
      </w:r>
      <w:r w:rsidRPr="000C1554">
        <w:rPr>
          <w:rFonts w:ascii="Times New Roman" w:eastAsia="Times New Roman" w:hAnsi="Times New Roman" w:cs="Times New Roman"/>
          <w:b/>
          <w:i/>
          <w:color w:val="000000"/>
          <w:sz w:val="24"/>
          <w:lang w:val="ru-RU"/>
        </w:rPr>
        <w:t xml:space="preserve">регулятивными </w:t>
      </w:r>
      <w:r w:rsidRPr="000C1554">
        <w:rPr>
          <w:rFonts w:ascii="Times New Roman" w:eastAsia="Times New Roman" w:hAnsi="Times New Roman" w:cs="Times New Roman"/>
          <w:i/>
          <w:color w:val="000000"/>
          <w:sz w:val="24"/>
          <w:lang w:val="ru-RU"/>
        </w:rPr>
        <w:t>действиями.</w:t>
      </w:r>
    </w:p>
    <w:p w:rsidR="00C078C5" w:rsidRPr="000C1554" w:rsidRDefault="00EE23D6">
      <w:pPr>
        <w:autoSpaceDE w:val="0"/>
        <w:autoSpaceDN w:val="0"/>
        <w:spacing w:before="190" w:after="0" w:line="271" w:lineRule="auto"/>
        <w:ind w:right="288" w:firstLine="180"/>
        <w:rPr>
          <w:rFonts w:ascii="Times New Roman" w:hAnsi="Times New Roman" w:cs="Times New Roman"/>
          <w:lang w:val="ru-RU"/>
        </w:rPr>
      </w:pPr>
      <w:r w:rsidRPr="000C1554">
        <w:rPr>
          <w:rFonts w:ascii="Times New Roman" w:eastAsia="Times New Roman" w:hAnsi="Times New Roman" w:cs="Times New Roman"/>
          <w:i/>
          <w:color w:val="000000"/>
          <w:sz w:val="24"/>
          <w:lang w:val="ru-RU"/>
        </w:rPr>
        <w:t xml:space="preserve">1) Универсальные </w:t>
      </w:r>
      <w:r w:rsidRPr="000C1554">
        <w:rPr>
          <w:rFonts w:ascii="Times New Roman" w:eastAsia="Times New Roman" w:hAnsi="Times New Roman" w:cs="Times New Roman"/>
          <w:b/>
          <w:i/>
          <w:color w:val="000000"/>
          <w:sz w:val="24"/>
          <w:lang w:val="ru-RU"/>
        </w:rPr>
        <w:t xml:space="preserve">познавательные </w:t>
      </w:r>
      <w:r w:rsidRPr="000C1554">
        <w:rPr>
          <w:rFonts w:ascii="Times New Roman" w:eastAsia="Times New Roman" w:hAnsi="Times New Roman" w:cs="Times New Roman"/>
          <w:i/>
          <w:color w:val="000000"/>
          <w:sz w:val="24"/>
          <w:lang w:val="ru-RU"/>
        </w:rPr>
        <w:t>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C078C5" w:rsidRPr="000C1554" w:rsidRDefault="00EE23D6">
      <w:pPr>
        <w:autoSpaceDE w:val="0"/>
        <w:autoSpaceDN w:val="0"/>
        <w:spacing w:before="192" w:after="0" w:line="230" w:lineRule="auto"/>
        <w:ind w:left="180"/>
        <w:rPr>
          <w:rFonts w:ascii="Times New Roman" w:hAnsi="Times New Roman" w:cs="Times New Roman"/>
          <w:lang w:val="ru-RU"/>
        </w:rPr>
      </w:pPr>
      <w:r w:rsidRPr="000C1554">
        <w:rPr>
          <w:rFonts w:ascii="Times New Roman" w:eastAsia="Times New Roman" w:hAnsi="Times New Roman" w:cs="Times New Roman"/>
          <w:b/>
          <w:color w:val="000000"/>
          <w:sz w:val="24"/>
          <w:lang w:val="ru-RU"/>
        </w:rPr>
        <w:t>Базовые логические действия:</w:t>
      </w:r>
    </w:p>
    <w:p w:rsidR="00C078C5" w:rsidRPr="000C1554" w:rsidRDefault="00EE23D6">
      <w:pPr>
        <w:autoSpaceDE w:val="0"/>
        <w:autoSpaceDN w:val="0"/>
        <w:spacing w:before="178" w:after="0" w:line="262" w:lineRule="auto"/>
        <w:ind w:left="420" w:right="576"/>
        <w:rPr>
          <w:rFonts w:ascii="Times New Roman" w:hAnsi="Times New Roman" w:cs="Times New Roman"/>
          <w:lang w:val="ru-RU"/>
        </w:rPr>
      </w:pPr>
      <w:r w:rsidRPr="000C1554">
        <w:rPr>
          <w:rFonts w:ascii="Times New Roman" w:eastAsia="Times New Roman" w:hAnsi="Times New Roman" w:cs="Times New Roman"/>
          <w:color w:val="000000"/>
          <w:sz w:val="24"/>
          <w:lang w:val="ru-RU"/>
        </w:rPr>
        <w:t xml:space="preserve">—  выявлять и характеризовать существенные признаки математических объектов, понятий, отношений между понятиями; </w:t>
      </w:r>
    </w:p>
    <w:p w:rsidR="00C078C5" w:rsidRPr="000C1554" w:rsidRDefault="00EE23D6">
      <w:pPr>
        <w:autoSpaceDE w:val="0"/>
        <w:autoSpaceDN w:val="0"/>
        <w:spacing w:before="190" w:after="0" w:line="262" w:lineRule="auto"/>
        <w:ind w:left="420" w:right="144"/>
        <w:rPr>
          <w:rFonts w:ascii="Times New Roman" w:hAnsi="Times New Roman" w:cs="Times New Roman"/>
          <w:lang w:val="ru-RU"/>
        </w:rPr>
      </w:pPr>
      <w:r w:rsidRPr="000C1554">
        <w:rPr>
          <w:rFonts w:ascii="Times New Roman" w:eastAsia="Times New Roman" w:hAnsi="Times New Roman" w:cs="Times New Roman"/>
          <w:color w:val="000000"/>
          <w:sz w:val="24"/>
          <w:lang w:val="ru-RU"/>
        </w:rPr>
        <w:t xml:space="preserve">—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rsidR="00C078C5" w:rsidRPr="000C1554" w:rsidRDefault="00EE23D6">
      <w:pPr>
        <w:autoSpaceDE w:val="0"/>
        <w:autoSpaceDN w:val="0"/>
        <w:spacing w:before="190" w:after="0" w:line="262" w:lineRule="auto"/>
        <w:ind w:left="420" w:right="1584"/>
        <w:rPr>
          <w:rFonts w:ascii="Times New Roman" w:hAnsi="Times New Roman" w:cs="Times New Roman"/>
          <w:lang w:val="ru-RU"/>
        </w:rPr>
      </w:pPr>
      <w:r w:rsidRPr="000C1554">
        <w:rPr>
          <w:rFonts w:ascii="Times New Roman" w:eastAsia="Times New Roman" w:hAnsi="Times New Roman" w:cs="Times New Roman"/>
          <w:color w:val="000000"/>
          <w:sz w:val="24"/>
          <w:lang w:val="ru-RU"/>
        </w:rPr>
        <w:t xml:space="preserve">—  воспринимать, формулировать и преобразовывать суждения: утвердительные и отрицательные, единичные, частные и общие; </w:t>
      </w:r>
    </w:p>
    <w:p w:rsidR="00C078C5" w:rsidRPr="000C1554" w:rsidRDefault="00EE23D6">
      <w:pPr>
        <w:autoSpaceDE w:val="0"/>
        <w:autoSpaceDN w:val="0"/>
        <w:spacing w:before="190" w:after="0" w:line="262" w:lineRule="auto"/>
        <w:ind w:left="420" w:right="144"/>
        <w:rPr>
          <w:rFonts w:ascii="Times New Roman" w:hAnsi="Times New Roman" w:cs="Times New Roman"/>
          <w:lang w:val="ru-RU"/>
        </w:rPr>
      </w:pPr>
      <w:r w:rsidRPr="000C1554">
        <w:rPr>
          <w:rFonts w:ascii="Times New Roman" w:eastAsia="Times New Roman" w:hAnsi="Times New Roman" w:cs="Times New Roman"/>
          <w:color w:val="000000"/>
          <w:sz w:val="24"/>
          <w:lang w:val="ru-RU"/>
        </w:rPr>
        <w:t xml:space="preserve">—  условные; выявлять математические закономерности, взаимосвязи и противоречия в фактах, данных, наблюдениях и утверждениях; </w:t>
      </w:r>
    </w:p>
    <w:p w:rsidR="00C078C5" w:rsidRPr="000C1554" w:rsidRDefault="00EE23D6">
      <w:pPr>
        <w:autoSpaceDE w:val="0"/>
        <w:autoSpaceDN w:val="0"/>
        <w:spacing w:before="190" w:after="0" w:line="230" w:lineRule="auto"/>
        <w:ind w:left="420"/>
        <w:rPr>
          <w:rFonts w:ascii="Times New Roman" w:hAnsi="Times New Roman" w:cs="Times New Roman"/>
          <w:lang w:val="ru-RU"/>
        </w:rPr>
      </w:pPr>
      <w:r w:rsidRPr="000C1554">
        <w:rPr>
          <w:rFonts w:ascii="Times New Roman" w:eastAsia="Times New Roman" w:hAnsi="Times New Roman" w:cs="Times New Roman"/>
          <w:color w:val="000000"/>
          <w:sz w:val="24"/>
          <w:lang w:val="ru-RU"/>
        </w:rPr>
        <w:t xml:space="preserve">—  предлагать критерии для выявления закономерностей и противоречий; </w:t>
      </w:r>
    </w:p>
    <w:p w:rsidR="00C078C5" w:rsidRPr="000C1554" w:rsidRDefault="00EE23D6">
      <w:pPr>
        <w:autoSpaceDE w:val="0"/>
        <w:autoSpaceDN w:val="0"/>
        <w:spacing w:before="190" w:after="0" w:line="262" w:lineRule="auto"/>
        <w:ind w:left="420" w:right="1584"/>
        <w:rPr>
          <w:rFonts w:ascii="Times New Roman" w:hAnsi="Times New Roman" w:cs="Times New Roman"/>
          <w:lang w:val="ru-RU"/>
        </w:rPr>
      </w:pPr>
      <w:r w:rsidRPr="000C1554">
        <w:rPr>
          <w:rFonts w:ascii="Times New Roman" w:eastAsia="Times New Roman" w:hAnsi="Times New Roman" w:cs="Times New Roman"/>
          <w:color w:val="000000"/>
          <w:sz w:val="24"/>
          <w:lang w:val="ru-RU"/>
        </w:rPr>
        <w:t xml:space="preserve">—  делать выводы с использованием законов логики, дедуктивных и индуктивных умозаключений, умозаключений по аналогии; </w:t>
      </w:r>
    </w:p>
    <w:p w:rsidR="00C078C5" w:rsidRPr="000C1554" w:rsidRDefault="00EE23D6">
      <w:pPr>
        <w:autoSpaceDE w:val="0"/>
        <w:autoSpaceDN w:val="0"/>
        <w:spacing w:before="190" w:after="0" w:line="271" w:lineRule="auto"/>
        <w:ind w:left="420" w:right="144"/>
        <w:rPr>
          <w:rFonts w:ascii="Times New Roman" w:hAnsi="Times New Roman" w:cs="Times New Roman"/>
          <w:lang w:val="ru-RU"/>
        </w:rPr>
      </w:pPr>
      <w:r w:rsidRPr="000C1554">
        <w:rPr>
          <w:rFonts w:ascii="Times New Roman" w:eastAsia="Times New Roman" w:hAnsi="Times New Roman" w:cs="Times New Roman"/>
          <w:color w:val="000000"/>
          <w:sz w:val="24"/>
          <w:lang w:val="ru-RU"/>
        </w:rPr>
        <w:t xml:space="preserve">—  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0C1554">
        <w:rPr>
          <w:rFonts w:ascii="Times New Roman" w:eastAsia="Times New Roman" w:hAnsi="Times New Roman" w:cs="Times New Roman"/>
          <w:color w:val="000000"/>
          <w:sz w:val="24"/>
          <w:lang w:val="ru-RU"/>
        </w:rPr>
        <w:t>контрпримеры</w:t>
      </w:r>
      <w:proofErr w:type="spellEnd"/>
      <w:r w:rsidRPr="000C1554">
        <w:rPr>
          <w:rFonts w:ascii="Times New Roman" w:eastAsia="Times New Roman" w:hAnsi="Times New Roman" w:cs="Times New Roman"/>
          <w:color w:val="000000"/>
          <w:sz w:val="24"/>
          <w:lang w:val="ru-RU"/>
        </w:rPr>
        <w:t xml:space="preserve">; </w:t>
      </w:r>
    </w:p>
    <w:p w:rsidR="00C078C5" w:rsidRPr="000C1554" w:rsidRDefault="00EE23D6">
      <w:pPr>
        <w:autoSpaceDE w:val="0"/>
        <w:autoSpaceDN w:val="0"/>
        <w:spacing w:before="190" w:after="0" w:line="271" w:lineRule="auto"/>
        <w:ind w:left="420" w:right="1152"/>
        <w:rPr>
          <w:rFonts w:ascii="Times New Roman" w:hAnsi="Times New Roman" w:cs="Times New Roman"/>
          <w:lang w:val="ru-RU"/>
        </w:rPr>
      </w:pPr>
      <w:r w:rsidRPr="000C1554">
        <w:rPr>
          <w:rFonts w:ascii="Times New Roman" w:eastAsia="Times New Roman" w:hAnsi="Times New Roman" w:cs="Times New Roman"/>
          <w:color w:val="000000"/>
          <w:sz w:val="24"/>
          <w:lang w:val="ru-RU"/>
        </w:rPr>
        <w:t>—  обосновывать собственные рассуждения;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078C5" w:rsidRPr="000C1554" w:rsidRDefault="00EE23D6">
      <w:pPr>
        <w:autoSpaceDE w:val="0"/>
        <w:autoSpaceDN w:val="0"/>
        <w:spacing w:before="180" w:after="0" w:line="230" w:lineRule="auto"/>
        <w:ind w:left="180"/>
        <w:rPr>
          <w:rFonts w:ascii="Times New Roman" w:hAnsi="Times New Roman" w:cs="Times New Roman"/>
          <w:lang w:val="ru-RU"/>
        </w:rPr>
      </w:pPr>
      <w:r w:rsidRPr="000C1554">
        <w:rPr>
          <w:rFonts w:ascii="Times New Roman" w:eastAsia="Times New Roman" w:hAnsi="Times New Roman" w:cs="Times New Roman"/>
          <w:b/>
          <w:color w:val="000000"/>
          <w:sz w:val="24"/>
          <w:lang w:val="ru-RU"/>
        </w:rPr>
        <w:t>Базовые исследовательские действия:</w:t>
      </w:r>
    </w:p>
    <w:p w:rsidR="00C078C5" w:rsidRPr="000C1554" w:rsidRDefault="00EE23D6">
      <w:pPr>
        <w:autoSpaceDE w:val="0"/>
        <w:autoSpaceDN w:val="0"/>
        <w:spacing w:before="178" w:after="0" w:line="230" w:lineRule="auto"/>
        <w:ind w:left="420"/>
        <w:rPr>
          <w:rFonts w:ascii="Times New Roman" w:hAnsi="Times New Roman" w:cs="Times New Roman"/>
          <w:lang w:val="ru-RU"/>
        </w:rPr>
      </w:pPr>
      <w:r w:rsidRPr="000C1554">
        <w:rPr>
          <w:rFonts w:ascii="Times New Roman" w:eastAsia="Times New Roman" w:hAnsi="Times New Roman" w:cs="Times New Roman"/>
          <w:color w:val="000000"/>
          <w:sz w:val="24"/>
          <w:lang w:val="ru-RU"/>
        </w:rPr>
        <w:t xml:space="preserve">—  использовать вопросы как исследовательский инструмент познания; </w:t>
      </w:r>
    </w:p>
    <w:p w:rsidR="00C078C5" w:rsidRPr="000C1554" w:rsidRDefault="00EE23D6">
      <w:pPr>
        <w:autoSpaceDE w:val="0"/>
        <w:autoSpaceDN w:val="0"/>
        <w:spacing w:before="190" w:after="0" w:line="262" w:lineRule="auto"/>
        <w:ind w:left="420" w:right="1296"/>
        <w:rPr>
          <w:rFonts w:ascii="Times New Roman" w:hAnsi="Times New Roman" w:cs="Times New Roman"/>
          <w:lang w:val="ru-RU"/>
        </w:rPr>
      </w:pPr>
      <w:r w:rsidRPr="000C1554">
        <w:rPr>
          <w:rFonts w:ascii="Times New Roman" w:eastAsia="Times New Roman" w:hAnsi="Times New Roman" w:cs="Times New Roman"/>
          <w:color w:val="000000"/>
          <w:sz w:val="24"/>
          <w:lang w:val="ru-RU"/>
        </w:rPr>
        <w:t xml:space="preserve">—  формулировать вопросы, фиксирующие противоречие, проблему, самостоятельно устанавливать искомое и данное, формировать гипотезу, </w:t>
      </w:r>
    </w:p>
    <w:p w:rsidR="00C078C5" w:rsidRPr="000C1554" w:rsidRDefault="00EE23D6">
      <w:pPr>
        <w:autoSpaceDE w:val="0"/>
        <w:autoSpaceDN w:val="0"/>
        <w:spacing w:before="190" w:after="0" w:line="230" w:lineRule="auto"/>
        <w:ind w:left="420"/>
        <w:rPr>
          <w:rFonts w:ascii="Times New Roman" w:hAnsi="Times New Roman" w:cs="Times New Roman"/>
          <w:lang w:val="ru-RU"/>
        </w:rPr>
      </w:pPr>
      <w:r w:rsidRPr="000C1554">
        <w:rPr>
          <w:rFonts w:ascii="Times New Roman" w:eastAsia="Times New Roman" w:hAnsi="Times New Roman" w:cs="Times New Roman"/>
          <w:color w:val="000000"/>
          <w:sz w:val="24"/>
          <w:lang w:val="ru-RU"/>
        </w:rPr>
        <w:t>—  аргументировать свою позицию, мнение;</w:t>
      </w:r>
    </w:p>
    <w:p w:rsidR="00C078C5" w:rsidRPr="000C1554" w:rsidRDefault="00EE23D6">
      <w:pPr>
        <w:autoSpaceDE w:val="0"/>
        <w:autoSpaceDN w:val="0"/>
        <w:spacing w:before="190" w:after="0" w:line="271" w:lineRule="auto"/>
        <w:ind w:left="420" w:right="288"/>
        <w:rPr>
          <w:rFonts w:ascii="Times New Roman" w:hAnsi="Times New Roman" w:cs="Times New Roman"/>
          <w:lang w:val="ru-RU"/>
        </w:rPr>
      </w:pPr>
      <w:r w:rsidRPr="000C1554">
        <w:rPr>
          <w:rFonts w:ascii="Times New Roman" w:eastAsia="Times New Roman" w:hAnsi="Times New Roman" w:cs="Times New Roman"/>
          <w:color w:val="000000"/>
          <w:sz w:val="24"/>
          <w:lang w:val="ru-RU"/>
        </w:rPr>
        <w:t xml:space="preserve">—  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rsidR="00C078C5" w:rsidRPr="000C1554" w:rsidRDefault="00EE23D6">
      <w:pPr>
        <w:autoSpaceDE w:val="0"/>
        <w:autoSpaceDN w:val="0"/>
        <w:spacing w:before="190" w:after="0"/>
        <w:ind w:left="420" w:right="144"/>
        <w:rPr>
          <w:rFonts w:ascii="Times New Roman" w:hAnsi="Times New Roman" w:cs="Times New Roman"/>
          <w:lang w:val="ru-RU"/>
        </w:rPr>
      </w:pPr>
      <w:r w:rsidRPr="000C1554">
        <w:rPr>
          <w:rFonts w:ascii="Times New Roman" w:eastAsia="Times New Roman" w:hAnsi="Times New Roman" w:cs="Times New Roman"/>
          <w:color w:val="000000"/>
          <w:sz w:val="24"/>
          <w:lang w:val="ru-RU"/>
        </w:rPr>
        <w:t>—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w:t>
      </w:r>
    </w:p>
    <w:p w:rsidR="00C078C5" w:rsidRPr="000C1554" w:rsidRDefault="00C078C5">
      <w:pPr>
        <w:rPr>
          <w:rFonts w:ascii="Times New Roman" w:hAnsi="Times New Roman" w:cs="Times New Roman"/>
          <w:lang w:val="ru-RU"/>
        </w:rPr>
        <w:sectPr w:rsidR="00C078C5" w:rsidRPr="000C1554">
          <w:pgSz w:w="11900" w:h="16840"/>
          <w:pgMar w:top="298" w:right="668" w:bottom="348" w:left="666" w:header="720" w:footer="720" w:gutter="0"/>
          <w:cols w:space="720" w:equalWidth="0">
            <w:col w:w="10566" w:space="0"/>
          </w:cols>
          <w:docGrid w:linePitch="360"/>
        </w:sectPr>
      </w:pPr>
    </w:p>
    <w:p w:rsidR="00C078C5" w:rsidRPr="000C1554" w:rsidRDefault="00C078C5">
      <w:pPr>
        <w:autoSpaceDE w:val="0"/>
        <w:autoSpaceDN w:val="0"/>
        <w:spacing w:after="78" w:line="220" w:lineRule="exact"/>
        <w:rPr>
          <w:rFonts w:ascii="Times New Roman" w:hAnsi="Times New Roman" w:cs="Times New Roman"/>
          <w:lang w:val="ru-RU"/>
        </w:rPr>
      </w:pPr>
    </w:p>
    <w:p w:rsidR="00C078C5" w:rsidRPr="000C1554" w:rsidRDefault="00EE23D6">
      <w:pPr>
        <w:autoSpaceDE w:val="0"/>
        <w:autoSpaceDN w:val="0"/>
        <w:spacing w:after="0" w:line="230" w:lineRule="auto"/>
        <w:ind w:left="180"/>
        <w:rPr>
          <w:rFonts w:ascii="Times New Roman" w:hAnsi="Times New Roman" w:cs="Times New Roman"/>
          <w:lang w:val="ru-RU"/>
        </w:rPr>
      </w:pPr>
      <w:r w:rsidRPr="000C1554">
        <w:rPr>
          <w:rFonts w:ascii="Times New Roman" w:eastAsia="Times New Roman" w:hAnsi="Times New Roman" w:cs="Times New Roman"/>
          <w:b/>
          <w:color w:val="000000"/>
          <w:sz w:val="24"/>
          <w:lang w:val="ru-RU"/>
        </w:rPr>
        <w:t>Работа с информацией:</w:t>
      </w:r>
    </w:p>
    <w:p w:rsidR="00C078C5" w:rsidRPr="000C1554" w:rsidRDefault="00EE23D6">
      <w:pPr>
        <w:autoSpaceDE w:val="0"/>
        <w:autoSpaceDN w:val="0"/>
        <w:spacing w:before="178" w:after="0" w:line="262" w:lineRule="auto"/>
        <w:ind w:left="420"/>
        <w:rPr>
          <w:rFonts w:ascii="Times New Roman" w:hAnsi="Times New Roman" w:cs="Times New Roman"/>
          <w:lang w:val="ru-RU"/>
        </w:rPr>
      </w:pPr>
      <w:r w:rsidRPr="000C1554">
        <w:rPr>
          <w:rFonts w:ascii="Times New Roman" w:eastAsia="Times New Roman" w:hAnsi="Times New Roman" w:cs="Times New Roman"/>
          <w:color w:val="000000"/>
          <w:sz w:val="24"/>
          <w:lang w:val="ru-RU"/>
        </w:rPr>
        <w:t xml:space="preserve">—  выявлять недостаточность и избыточность информации, данных, необходимых для решения задачи; </w:t>
      </w:r>
    </w:p>
    <w:p w:rsidR="00C078C5" w:rsidRPr="000C1554" w:rsidRDefault="00EE23D6">
      <w:pPr>
        <w:autoSpaceDE w:val="0"/>
        <w:autoSpaceDN w:val="0"/>
        <w:spacing w:before="190" w:after="0" w:line="262" w:lineRule="auto"/>
        <w:ind w:left="420" w:right="288"/>
        <w:rPr>
          <w:rFonts w:ascii="Times New Roman" w:hAnsi="Times New Roman" w:cs="Times New Roman"/>
          <w:lang w:val="ru-RU"/>
        </w:rPr>
      </w:pPr>
      <w:r w:rsidRPr="000C1554">
        <w:rPr>
          <w:rFonts w:ascii="Times New Roman" w:eastAsia="Times New Roman" w:hAnsi="Times New Roman" w:cs="Times New Roman"/>
          <w:color w:val="000000"/>
          <w:sz w:val="24"/>
          <w:lang w:val="ru-RU"/>
        </w:rPr>
        <w:t xml:space="preserve">—  выбирать, анализировать, систематизировать и интерпретировать информацию различных видов и форм представления; </w:t>
      </w:r>
    </w:p>
    <w:p w:rsidR="00C078C5" w:rsidRPr="000C1554" w:rsidRDefault="00EE23D6">
      <w:pPr>
        <w:autoSpaceDE w:val="0"/>
        <w:autoSpaceDN w:val="0"/>
        <w:spacing w:before="190" w:after="0" w:line="262" w:lineRule="auto"/>
        <w:ind w:left="420" w:right="144"/>
        <w:rPr>
          <w:rFonts w:ascii="Times New Roman" w:hAnsi="Times New Roman" w:cs="Times New Roman"/>
          <w:lang w:val="ru-RU"/>
        </w:rPr>
      </w:pPr>
      <w:r w:rsidRPr="000C1554">
        <w:rPr>
          <w:rFonts w:ascii="Times New Roman" w:eastAsia="Times New Roman" w:hAnsi="Times New Roman" w:cs="Times New Roman"/>
          <w:color w:val="000000"/>
          <w:sz w:val="24"/>
          <w:lang w:val="ru-RU"/>
        </w:rPr>
        <w:t xml:space="preserve">—  выбирать форму представления информации и иллюстрировать решаемые задачи схемами, диаграммами, иной графикой и их комбинациями; </w:t>
      </w:r>
    </w:p>
    <w:p w:rsidR="00C078C5" w:rsidRPr="000C1554" w:rsidRDefault="00EE23D6">
      <w:pPr>
        <w:autoSpaceDE w:val="0"/>
        <w:autoSpaceDN w:val="0"/>
        <w:spacing w:before="190" w:after="0" w:line="262" w:lineRule="auto"/>
        <w:ind w:left="420" w:right="1296"/>
        <w:rPr>
          <w:rFonts w:ascii="Times New Roman" w:hAnsi="Times New Roman" w:cs="Times New Roman"/>
          <w:lang w:val="ru-RU"/>
        </w:rPr>
      </w:pPr>
      <w:r w:rsidRPr="000C1554">
        <w:rPr>
          <w:rFonts w:ascii="Times New Roman" w:eastAsia="Times New Roman" w:hAnsi="Times New Roman" w:cs="Times New Roman"/>
          <w:color w:val="000000"/>
          <w:sz w:val="24"/>
          <w:lang w:val="ru-RU"/>
        </w:rPr>
        <w:t>—  оценивать надёжность информации по критериям, предложенным учителем или сформулированным самостоятельно.</w:t>
      </w:r>
    </w:p>
    <w:p w:rsidR="00C078C5" w:rsidRPr="000C1554" w:rsidRDefault="00EE23D6">
      <w:pPr>
        <w:tabs>
          <w:tab w:val="left" w:pos="180"/>
        </w:tabs>
        <w:autoSpaceDE w:val="0"/>
        <w:autoSpaceDN w:val="0"/>
        <w:spacing w:before="180" w:after="0" w:line="262" w:lineRule="auto"/>
        <w:ind w:right="288"/>
        <w:rPr>
          <w:rFonts w:ascii="Times New Roman" w:hAnsi="Times New Roman" w:cs="Times New Roman"/>
          <w:lang w:val="ru-RU"/>
        </w:rPr>
      </w:pPr>
      <w:r w:rsidRPr="000C1554">
        <w:rPr>
          <w:rFonts w:ascii="Times New Roman" w:hAnsi="Times New Roman" w:cs="Times New Roman"/>
          <w:lang w:val="ru-RU"/>
        </w:rPr>
        <w:tab/>
      </w:r>
      <w:r w:rsidRPr="000C1554">
        <w:rPr>
          <w:rFonts w:ascii="Times New Roman" w:eastAsia="Times New Roman" w:hAnsi="Times New Roman" w:cs="Times New Roman"/>
          <w:i/>
          <w:color w:val="000000"/>
          <w:sz w:val="24"/>
          <w:lang w:val="ru-RU"/>
        </w:rPr>
        <w:t xml:space="preserve">2)  Универсальные </w:t>
      </w:r>
      <w:r w:rsidRPr="000C1554">
        <w:rPr>
          <w:rFonts w:ascii="Times New Roman" w:eastAsia="Times New Roman" w:hAnsi="Times New Roman" w:cs="Times New Roman"/>
          <w:b/>
          <w:i/>
          <w:color w:val="000000"/>
          <w:sz w:val="24"/>
          <w:lang w:val="ru-RU"/>
        </w:rPr>
        <w:t xml:space="preserve">коммуникативные </w:t>
      </w:r>
      <w:r w:rsidRPr="000C1554">
        <w:rPr>
          <w:rFonts w:ascii="Times New Roman" w:eastAsia="Times New Roman" w:hAnsi="Times New Roman" w:cs="Times New Roman"/>
          <w:i/>
          <w:color w:val="000000"/>
          <w:sz w:val="24"/>
          <w:lang w:val="ru-RU"/>
        </w:rPr>
        <w:t xml:space="preserve">действия обеспечивают </w:t>
      </w:r>
      <w:proofErr w:type="spellStart"/>
      <w:r w:rsidRPr="000C1554">
        <w:rPr>
          <w:rFonts w:ascii="Times New Roman" w:eastAsia="Times New Roman" w:hAnsi="Times New Roman" w:cs="Times New Roman"/>
          <w:i/>
          <w:color w:val="000000"/>
          <w:sz w:val="24"/>
          <w:lang w:val="ru-RU"/>
        </w:rPr>
        <w:t>сформированность</w:t>
      </w:r>
      <w:proofErr w:type="spellEnd"/>
      <w:r w:rsidRPr="000C1554">
        <w:rPr>
          <w:rFonts w:ascii="Times New Roman" w:eastAsia="Times New Roman" w:hAnsi="Times New Roman" w:cs="Times New Roman"/>
          <w:i/>
          <w:color w:val="000000"/>
          <w:sz w:val="24"/>
          <w:lang w:val="ru-RU"/>
        </w:rPr>
        <w:t xml:space="preserve"> социальных навыков обучающихся.</w:t>
      </w:r>
    </w:p>
    <w:p w:rsidR="00C078C5" w:rsidRPr="000C1554" w:rsidRDefault="00EE23D6">
      <w:pPr>
        <w:autoSpaceDE w:val="0"/>
        <w:autoSpaceDN w:val="0"/>
        <w:spacing w:before="190" w:after="0" w:line="230" w:lineRule="auto"/>
        <w:ind w:left="180"/>
        <w:rPr>
          <w:rFonts w:ascii="Times New Roman" w:hAnsi="Times New Roman" w:cs="Times New Roman"/>
          <w:lang w:val="ru-RU"/>
        </w:rPr>
      </w:pPr>
      <w:r w:rsidRPr="000C1554">
        <w:rPr>
          <w:rFonts w:ascii="Times New Roman" w:eastAsia="Times New Roman" w:hAnsi="Times New Roman" w:cs="Times New Roman"/>
          <w:b/>
          <w:color w:val="000000"/>
          <w:sz w:val="24"/>
          <w:lang w:val="ru-RU"/>
        </w:rPr>
        <w:t>Общение:</w:t>
      </w:r>
    </w:p>
    <w:p w:rsidR="00C078C5" w:rsidRPr="000C1554" w:rsidRDefault="00EE23D6">
      <w:pPr>
        <w:autoSpaceDE w:val="0"/>
        <w:autoSpaceDN w:val="0"/>
        <w:spacing w:before="178" w:after="0" w:line="230" w:lineRule="auto"/>
        <w:ind w:left="420"/>
        <w:rPr>
          <w:rFonts w:ascii="Times New Roman" w:hAnsi="Times New Roman" w:cs="Times New Roman"/>
          <w:lang w:val="ru-RU"/>
        </w:rPr>
      </w:pPr>
      <w:r w:rsidRPr="000C1554">
        <w:rPr>
          <w:rFonts w:ascii="Times New Roman" w:eastAsia="Times New Roman" w:hAnsi="Times New Roman" w:cs="Times New Roman"/>
          <w:color w:val="000000"/>
          <w:sz w:val="24"/>
          <w:lang w:val="ru-RU"/>
        </w:rPr>
        <w:t xml:space="preserve">—  воспринимать и формулировать суждения в соответствии с условиями и целями общения; </w:t>
      </w:r>
    </w:p>
    <w:p w:rsidR="00C078C5" w:rsidRPr="000C1554" w:rsidRDefault="00EE23D6">
      <w:pPr>
        <w:autoSpaceDE w:val="0"/>
        <w:autoSpaceDN w:val="0"/>
        <w:spacing w:before="190" w:after="0"/>
        <w:ind w:left="420" w:right="144"/>
        <w:rPr>
          <w:rFonts w:ascii="Times New Roman" w:hAnsi="Times New Roman" w:cs="Times New Roman"/>
          <w:lang w:val="ru-RU"/>
        </w:rPr>
      </w:pPr>
      <w:r w:rsidRPr="000C1554">
        <w:rPr>
          <w:rFonts w:ascii="Times New Roman" w:eastAsia="Times New Roman" w:hAnsi="Times New Roman" w:cs="Times New Roman"/>
          <w:color w:val="000000"/>
          <w:sz w:val="24"/>
          <w:lang w:val="ru-RU"/>
        </w:rPr>
        <w:t xml:space="preserve">—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w:t>
      </w:r>
    </w:p>
    <w:p w:rsidR="00C078C5" w:rsidRPr="000C1554" w:rsidRDefault="00EE23D6">
      <w:pPr>
        <w:autoSpaceDE w:val="0"/>
        <w:autoSpaceDN w:val="0"/>
        <w:spacing w:before="190" w:after="0" w:line="262" w:lineRule="auto"/>
        <w:ind w:left="420" w:right="720"/>
        <w:rPr>
          <w:rFonts w:ascii="Times New Roman" w:hAnsi="Times New Roman" w:cs="Times New Roman"/>
          <w:lang w:val="ru-RU"/>
        </w:rPr>
      </w:pPr>
      <w:r w:rsidRPr="000C1554">
        <w:rPr>
          <w:rFonts w:ascii="Times New Roman" w:eastAsia="Times New Roman" w:hAnsi="Times New Roman" w:cs="Times New Roman"/>
          <w:color w:val="000000"/>
          <w:sz w:val="24"/>
          <w:lang w:val="ru-RU"/>
        </w:rPr>
        <w:t xml:space="preserve">—  сопоставлять свои суждения с суждениями других участников диалога, обнаруживать различие и сходство позиций; </w:t>
      </w:r>
    </w:p>
    <w:p w:rsidR="00C078C5" w:rsidRPr="000C1554" w:rsidRDefault="00EE23D6">
      <w:pPr>
        <w:autoSpaceDE w:val="0"/>
        <w:autoSpaceDN w:val="0"/>
        <w:spacing w:before="190" w:after="0" w:line="230" w:lineRule="auto"/>
        <w:ind w:left="420"/>
        <w:rPr>
          <w:rFonts w:ascii="Times New Roman" w:hAnsi="Times New Roman" w:cs="Times New Roman"/>
          <w:lang w:val="ru-RU"/>
        </w:rPr>
      </w:pPr>
      <w:r w:rsidRPr="000C1554">
        <w:rPr>
          <w:rFonts w:ascii="Times New Roman" w:eastAsia="Times New Roman" w:hAnsi="Times New Roman" w:cs="Times New Roman"/>
          <w:color w:val="000000"/>
          <w:sz w:val="24"/>
          <w:lang w:val="ru-RU"/>
        </w:rPr>
        <w:t xml:space="preserve">—  в корректной форме формулировать разногласия, свои возражения; </w:t>
      </w:r>
    </w:p>
    <w:p w:rsidR="00C078C5" w:rsidRPr="000C1554" w:rsidRDefault="00EE23D6">
      <w:pPr>
        <w:autoSpaceDE w:val="0"/>
        <w:autoSpaceDN w:val="0"/>
        <w:spacing w:before="190" w:after="0" w:line="230" w:lineRule="auto"/>
        <w:ind w:left="420"/>
        <w:rPr>
          <w:rFonts w:ascii="Times New Roman" w:hAnsi="Times New Roman" w:cs="Times New Roman"/>
          <w:lang w:val="ru-RU"/>
        </w:rPr>
      </w:pPr>
      <w:r w:rsidRPr="000C1554">
        <w:rPr>
          <w:rFonts w:ascii="Times New Roman" w:eastAsia="Times New Roman" w:hAnsi="Times New Roman" w:cs="Times New Roman"/>
          <w:color w:val="000000"/>
          <w:sz w:val="24"/>
          <w:lang w:val="ru-RU"/>
        </w:rPr>
        <w:t xml:space="preserve">—  представлять результаты решения задачи, эксперимента, исследования, проекта; </w:t>
      </w:r>
    </w:p>
    <w:p w:rsidR="00C078C5" w:rsidRPr="000C1554" w:rsidRDefault="00EE23D6">
      <w:pPr>
        <w:autoSpaceDE w:val="0"/>
        <w:autoSpaceDN w:val="0"/>
        <w:spacing w:before="190" w:after="0" w:line="262" w:lineRule="auto"/>
        <w:ind w:left="420" w:right="144"/>
        <w:rPr>
          <w:rFonts w:ascii="Times New Roman" w:hAnsi="Times New Roman" w:cs="Times New Roman"/>
          <w:lang w:val="ru-RU"/>
        </w:rPr>
      </w:pPr>
      <w:r w:rsidRPr="000C1554">
        <w:rPr>
          <w:rFonts w:ascii="Times New Roman" w:eastAsia="Times New Roman" w:hAnsi="Times New Roman" w:cs="Times New Roman"/>
          <w:color w:val="000000"/>
          <w:sz w:val="24"/>
          <w:lang w:val="ru-RU"/>
        </w:rPr>
        <w:t>—  самостоятельно выбирать формат выступления с учётом задач презентации и особенностей аудитории.</w:t>
      </w:r>
    </w:p>
    <w:p w:rsidR="00C078C5" w:rsidRPr="000C1554" w:rsidRDefault="00EE23D6">
      <w:pPr>
        <w:autoSpaceDE w:val="0"/>
        <w:autoSpaceDN w:val="0"/>
        <w:spacing w:before="178" w:after="0" w:line="230" w:lineRule="auto"/>
        <w:ind w:left="180"/>
        <w:rPr>
          <w:rFonts w:ascii="Times New Roman" w:hAnsi="Times New Roman" w:cs="Times New Roman"/>
          <w:lang w:val="ru-RU"/>
        </w:rPr>
      </w:pPr>
      <w:r w:rsidRPr="000C1554">
        <w:rPr>
          <w:rFonts w:ascii="Times New Roman" w:eastAsia="Times New Roman" w:hAnsi="Times New Roman" w:cs="Times New Roman"/>
          <w:b/>
          <w:color w:val="000000"/>
          <w:sz w:val="24"/>
          <w:lang w:val="ru-RU"/>
        </w:rPr>
        <w:t>Сотрудничество:</w:t>
      </w:r>
    </w:p>
    <w:p w:rsidR="00C078C5" w:rsidRPr="000C1554" w:rsidRDefault="00EE23D6">
      <w:pPr>
        <w:autoSpaceDE w:val="0"/>
        <w:autoSpaceDN w:val="0"/>
        <w:spacing w:before="178" w:after="0" w:line="262" w:lineRule="auto"/>
        <w:ind w:left="420" w:right="144"/>
        <w:rPr>
          <w:rFonts w:ascii="Times New Roman" w:hAnsi="Times New Roman" w:cs="Times New Roman"/>
          <w:lang w:val="ru-RU"/>
        </w:rPr>
      </w:pPr>
      <w:r w:rsidRPr="000C1554">
        <w:rPr>
          <w:rFonts w:ascii="Times New Roman" w:eastAsia="Times New Roman" w:hAnsi="Times New Roman" w:cs="Times New Roman"/>
          <w:color w:val="000000"/>
          <w:sz w:val="24"/>
          <w:lang w:val="ru-RU"/>
        </w:rPr>
        <w:t xml:space="preserve">—  понимать и использовать преимущества командной и индивидуальной работы при решении учебных математических задач; </w:t>
      </w:r>
    </w:p>
    <w:p w:rsidR="00C078C5" w:rsidRPr="000C1554" w:rsidRDefault="00EE23D6">
      <w:pPr>
        <w:autoSpaceDE w:val="0"/>
        <w:autoSpaceDN w:val="0"/>
        <w:spacing w:before="192" w:after="0" w:line="262" w:lineRule="auto"/>
        <w:ind w:left="420" w:right="288"/>
        <w:rPr>
          <w:rFonts w:ascii="Times New Roman" w:hAnsi="Times New Roman" w:cs="Times New Roman"/>
          <w:lang w:val="ru-RU"/>
        </w:rPr>
      </w:pPr>
      <w:r w:rsidRPr="000C1554">
        <w:rPr>
          <w:rFonts w:ascii="Times New Roman" w:eastAsia="Times New Roman" w:hAnsi="Times New Roman" w:cs="Times New Roman"/>
          <w:color w:val="000000"/>
          <w:sz w:val="24"/>
          <w:lang w:val="ru-RU"/>
        </w:rPr>
        <w:t xml:space="preserve">—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w:t>
      </w:r>
    </w:p>
    <w:p w:rsidR="00C078C5" w:rsidRPr="000C1554" w:rsidRDefault="00EE23D6">
      <w:pPr>
        <w:autoSpaceDE w:val="0"/>
        <w:autoSpaceDN w:val="0"/>
        <w:spacing w:before="190" w:after="0" w:line="262" w:lineRule="auto"/>
        <w:ind w:left="420"/>
        <w:rPr>
          <w:rFonts w:ascii="Times New Roman" w:hAnsi="Times New Roman" w:cs="Times New Roman"/>
          <w:lang w:val="ru-RU"/>
        </w:rPr>
      </w:pPr>
      <w:r w:rsidRPr="000C1554">
        <w:rPr>
          <w:rFonts w:ascii="Times New Roman" w:eastAsia="Times New Roman" w:hAnsi="Times New Roman" w:cs="Times New Roman"/>
          <w:color w:val="000000"/>
          <w:sz w:val="24"/>
          <w:lang w:val="ru-RU"/>
        </w:rPr>
        <w:t xml:space="preserve">—  обобщать мнения </w:t>
      </w:r>
      <w:proofErr w:type="gramStart"/>
      <w:r w:rsidRPr="000C1554">
        <w:rPr>
          <w:rFonts w:ascii="Times New Roman" w:eastAsia="Times New Roman" w:hAnsi="Times New Roman" w:cs="Times New Roman"/>
          <w:color w:val="000000"/>
          <w:sz w:val="24"/>
          <w:lang w:val="ru-RU"/>
        </w:rPr>
        <w:t>нескольких</w:t>
      </w:r>
      <w:proofErr w:type="gramEnd"/>
      <w:r w:rsidRPr="000C1554">
        <w:rPr>
          <w:rFonts w:ascii="Times New Roman" w:eastAsia="Times New Roman" w:hAnsi="Times New Roman" w:cs="Times New Roman"/>
          <w:color w:val="000000"/>
          <w:sz w:val="24"/>
          <w:lang w:val="ru-RU"/>
        </w:rPr>
        <w:t xml:space="preserve"> людей; участвовать в групповых формах работы (обсуждения, обмен мнениями, мозговые штурмы и др.); </w:t>
      </w:r>
    </w:p>
    <w:p w:rsidR="00C078C5" w:rsidRPr="000C1554" w:rsidRDefault="00EE23D6">
      <w:pPr>
        <w:autoSpaceDE w:val="0"/>
        <w:autoSpaceDN w:val="0"/>
        <w:spacing w:before="190" w:after="0" w:line="230" w:lineRule="auto"/>
        <w:ind w:left="420"/>
        <w:rPr>
          <w:rFonts w:ascii="Times New Roman" w:hAnsi="Times New Roman" w:cs="Times New Roman"/>
          <w:lang w:val="ru-RU"/>
        </w:rPr>
      </w:pPr>
      <w:r w:rsidRPr="000C1554">
        <w:rPr>
          <w:rFonts w:ascii="Times New Roman" w:eastAsia="Times New Roman" w:hAnsi="Times New Roman" w:cs="Times New Roman"/>
          <w:color w:val="000000"/>
          <w:sz w:val="24"/>
          <w:lang w:val="ru-RU"/>
        </w:rPr>
        <w:t xml:space="preserve">—  выполнять свою часть работы и координировать свои действия с другими членами команды; </w:t>
      </w:r>
    </w:p>
    <w:p w:rsidR="00C078C5" w:rsidRPr="000C1554" w:rsidRDefault="00EE23D6">
      <w:pPr>
        <w:autoSpaceDE w:val="0"/>
        <w:autoSpaceDN w:val="0"/>
        <w:spacing w:before="190" w:after="0" w:line="262" w:lineRule="auto"/>
        <w:ind w:left="420" w:right="576"/>
        <w:rPr>
          <w:rFonts w:ascii="Times New Roman" w:hAnsi="Times New Roman" w:cs="Times New Roman"/>
          <w:lang w:val="ru-RU"/>
        </w:rPr>
      </w:pPr>
      <w:r w:rsidRPr="000C1554">
        <w:rPr>
          <w:rFonts w:ascii="Times New Roman" w:eastAsia="Times New Roman" w:hAnsi="Times New Roman" w:cs="Times New Roman"/>
          <w:color w:val="000000"/>
          <w:sz w:val="24"/>
          <w:lang w:val="ru-RU"/>
        </w:rPr>
        <w:t>—  оценивать качество своего вклада в общий продукт по критериям, сформулированным участниками взаимодействия.</w:t>
      </w:r>
    </w:p>
    <w:p w:rsidR="00C078C5" w:rsidRPr="000C1554" w:rsidRDefault="00EE23D6">
      <w:pPr>
        <w:tabs>
          <w:tab w:val="left" w:pos="180"/>
        </w:tabs>
        <w:autoSpaceDE w:val="0"/>
        <w:autoSpaceDN w:val="0"/>
        <w:spacing w:before="178" w:after="0" w:line="262" w:lineRule="auto"/>
        <w:ind w:right="144"/>
        <w:rPr>
          <w:rFonts w:ascii="Times New Roman" w:hAnsi="Times New Roman" w:cs="Times New Roman"/>
          <w:lang w:val="ru-RU"/>
        </w:rPr>
      </w:pPr>
      <w:r w:rsidRPr="000C1554">
        <w:rPr>
          <w:rFonts w:ascii="Times New Roman" w:hAnsi="Times New Roman" w:cs="Times New Roman"/>
          <w:lang w:val="ru-RU"/>
        </w:rPr>
        <w:tab/>
      </w:r>
      <w:r w:rsidRPr="000C1554">
        <w:rPr>
          <w:rFonts w:ascii="Times New Roman" w:eastAsia="Times New Roman" w:hAnsi="Times New Roman" w:cs="Times New Roman"/>
          <w:i/>
          <w:color w:val="000000"/>
          <w:sz w:val="24"/>
          <w:lang w:val="ru-RU"/>
        </w:rPr>
        <w:t xml:space="preserve">3)  Универсальные </w:t>
      </w:r>
      <w:r w:rsidRPr="000C1554">
        <w:rPr>
          <w:rFonts w:ascii="Times New Roman" w:eastAsia="Times New Roman" w:hAnsi="Times New Roman" w:cs="Times New Roman"/>
          <w:b/>
          <w:i/>
          <w:color w:val="000000"/>
          <w:sz w:val="24"/>
          <w:lang w:val="ru-RU"/>
        </w:rPr>
        <w:t xml:space="preserve">регулятивные </w:t>
      </w:r>
      <w:r w:rsidRPr="000C1554">
        <w:rPr>
          <w:rFonts w:ascii="Times New Roman" w:eastAsia="Times New Roman" w:hAnsi="Times New Roman" w:cs="Times New Roman"/>
          <w:i/>
          <w:color w:val="000000"/>
          <w:sz w:val="24"/>
          <w:lang w:val="ru-RU"/>
        </w:rPr>
        <w:t>действия обеспечивают формирование смысловых установок и жизненных навыков личности.</w:t>
      </w:r>
    </w:p>
    <w:p w:rsidR="00C078C5" w:rsidRPr="000C1554" w:rsidRDefault="00EE23D6">
      <w:pPr>
        <w:autoSpaceDE w:val="0"/>
        <w:autoSpaceDN w:val="0"/>
        <w:spacing w:before="190" w:after="0" w:line="230" w:lineRule="auto"/>
        <w:ind w:left="180"/>
        <w:rPr>
          <w:rFonts w:ascii="Times New Roman" w:hAnsi="Times New Roman" w:cs="Times New Roman"/>
          <w:lang w:val="ru-RU"/>
        </w:rPr>
      </w:pPr>
      <w:r w:rsidRPr="000C1554">
        <w:rPr>
          <w:rFonts w:ascii="Times New Roman" w:eastAsia="Times New Roman" w:hAnsi="Times New Roman" w:cs="Times New Roman"/>
          <w:b/>
          <w:color w:val="000000"/>
          <w:sz w:val="24"/>
          <w:lang w:val="ru-RU"/>
        </w:rPr>
        <w:t>Самоорганизация:</w:t>
      </w:r>
    </w:p>
    <w:p w:rsidR="00C078C5" w:rsidRPr="000C1554" w:rsidRDefault="00EE23D6">
      <w:pPr>
        <w:autoSpaceDE w:val="0"/>
        <w:autoSpaceDN w:val="0"/>
        <w:spacing w:before="178" w:after="0" w:line="271" w:lineRule="auto"/>
        <w:ind w:left="420"/>
        <w:rPr>
          <w:rFonts w:ascii="Times New Roman" w:hAnsi="Times New Roman" w:cs="Times New Roman"/>
          <w:lang w:val="ru-RU"/>
        </w:rPr>
      </w:pPr>
      <w:r w:rsidRPr="000C1554">
        <w:rPr>
          <w:rFonts w:ascii="Times New Roman" w:eastAsia="Times New Roman" w:hAnsi="Times New Roman" w:cs="Times New Roman"/>
          <w:color w:val="000000"/>
          <w:sz w:val="24"/>
          <w:lang w:val="ru-RU"/>
        </w:rPr>
        <w:t>—  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078C5" w:rsidRPr="000C1554" w:rsidRDefault="00C078C5">
      <w:pPr>
        <w:rPr>
          <w:rFonts w:ascii="Times New Roman" w:hAnsi="Times New Roman" w:cs="Times New Roman"/>
          <w:lang w:val="ru-RU"/>
        </w:rPr>
        <w:sectPr w:rsidR="00C078C5" w:rsidRPr="000C1554">
          <w:pgSz w:w="11900" w:h="16840"/>
          <w:pgMar w:top="298" w:right="830" w:bottom="384" w:left="666" w:header="720" w:footer="720" w:gutter="0"/>
          <w:cols w:space="720" w:equalWidth="0">
            <w:col w:w="10404" w:space="0"/>
          </w:cols>
          <w:docGrid w:linePitch="360"/>
        </w:sectPr>
      </w:pPr>
    </w:p>
    <w:p w:rsidR="00C078C5" w:rsidRPr="000C1554" w:rsidRDefault="00C078C5">
      <w:pPr>
        <w:autoSpaceDE w:val="0"/>
        <w:autoSpaceDN w:val="0"/>
        <w:spacing w:after="114" w:line="220" w:lineRule="exact"/>
        <w:rPr>
          <w:rFonts w:ascii="Times New Roman" w:hAnsi="Times New Roman" w:cs="Times New Roman"/>
          <w:lang w:val="ru-RU"/>
        </w:rPr>
      </w:pPr>
    </w:p>
    <w:p w:rsidR="00C078C5" w:rsidRPr="000C1554" w:rsidRDefault="00EE23D6">
      <w:pPr>
        <w:autoSpaceDE w:val="0"/>
        <w:autoSpaceDN w:val="0"/>
        <w:spacing w:after="0" w:line="230" w:lineRule="auto"/>
        <w:ind w:left="180"/>
        <w:rPr>
          <w:rFonts w:ascii="Times New Roman" w:hAnsi="Times New Roman" w:cs="Times New Roman"/>
          <w:lang w:val="ru-RU"/>
        </w:rPr>
      </w:pPr>
      <w:r w:rsidRPr="000C1554">
        <w:rPr>
          <w:rFonts w:ascii="Times New Roman" w:eastAsia="Times New Roman" w:hAnsi="Times New Roman" w:cs="Times New Roman"/>
          <w:b/>
          <w:color w:val="000000"/>
          <w:sz w:val="24"/>
          <w:lang w:val="ru-RU"/>
        </w:rPr>
        <w:t>Самоконтроль:</w:t>
      </w:r>
    </w:p>
    <w:p w:rsidR="00C078C5" w:rsidRPr="000C1554" w:rsidRDefault="00EE23D6">
      <w:pPr>
        <w:autoSpaceDE w:val="0"/>
        <w:autoSpaceDN w:val="0"/>
        <w:spacing w:before="178" w:after="0" w:line="262" w:lineRule="auto"/>
        <w:ind w:left="420" w:right="1296"/>
        <w:rPr>
          <w:rFonts w:ascii="Times New Roman" w:hAnsi="Times New Roman" w:cs="Times New Roman"/>
          <w:lang w:val="ru-RU"/>
        </w:rPr>
      </w:pPr>
      <w:r w:rsidRPr="000C1554">
        <w:rPr>
          <w:rFonts w:ascii="Times New Roman" w:eastAsia="Times New Roman" w:hAnsi="Times New Roman" w:cs="Times New Roman"/>
          <w:color w:val="000000"/>
          <w:sz w:val="24"/>
          <w:lang w:val="ru-RU"/>
        </w:rPr>
        <w:t xml:space="preserve">—  владеть способами самопроверки, самоконтроля процесса и результата решения математической задачи; </w:t>
      </w:r>
    </w:p>
    <w:p w:rsidR="00C078C5" w:rsidRPr="000C1554" w:rsidRDefault="00EE23D6">
      <w:pPr>
        <w:autoSpaceDE w:val="0"/>
        <w:autoSpaceDN w:val="0"/>
        <w:spacing w:before="190" w:after="0" w:line="262" w:lineRule="auto"/>
        <w:ind w:left="420"/>
        <w:rPr>
          <w:rFonts w:ascii="Times New Roman" w:hAnsi="Times New Roman" w:cs="Times New Roman"/>
          <w:lang w:val="ru-RU"/>
        </w:rPr>
      </w:pPr>
      <w:r w:rsidRPr="000C1554">
        <w:rPr>
          <w:rFonts w:ascii="Times New Roman" w:eastAsia="Times New Roman" w:hAnsi="Times New Roman" w:cs="Times New Roman"/>
          <w:color w:val="000000"/>
          <w:sz w:val="24"/>
          <w:lang w:val="ru-RU"/>
        </w:rPr>
        <w:t>—  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C078C5" w:rsidRPr="000C1554" w:rsidRDefault="00EE23D6">
      <w:pPr>
        <w:autoSpaceDE w:val="0"/>
        <w:autoSpaceDN w:val="0"/>
        <w:spacing w:before="190" w:after="0" w:line="271" w:lineRule="auto"/>
        <w:ind w:left="420"/>
        <w:rPr>
          <w:rFonts w:ascii="Times New Roman" w:hAnsi="Times New Roman" w:cs="Times New Roman"/>
          <w:lang w:val="ru-RU"/>
        </w:rPr>
      </w:pPr>
      <w:r w:rsidRPr="000C1554">
        <w:rPr>
          <w:rFonts w:ascii="Times New Roman" w:eastAsia="Times New Roman" w:hAnsi="Times New Roman" w:cs="Times New Roman"/>
          <w:color w:val="000000"/>
          <w:sz w:val="24"/>
          <w:lang w:val="ru-RU"/>
        </w:rPr>
        <w:t xml:space="preserve">—  оценивать соответствие результата деятельности поставленной цели и условиям, объяснять причины достижения или </w:t>
      </w:r>
      <w:proofErr w:type="spellStart"/>
      <w:r w:rsidRPr="000C1554">
        <w:rPr>
          <w:rFonts w:ascii="Times New Roman" w:eastAsia="Times New Roman" w:hAnsi="Times New Roman" w:cs="Times New Roman"/>
          <w:color w:val="000000"/>
          <w:sz w:val="24"/>
          <w:lang w:val="ru-RU"/>
        </w:rPr>
        <w:t>недостижения</w:t>
      </w:r>
      <w:proofErr w:type="spellEnd"/>
      <w:r w:rsidRPr="000C1554">
        <w:rPr>
          <w:rFonts w:ascii="Times New Roman" w:eastAsia="Times New Roman" w:hAnsi="Times New Roman" w:cs="Times New Roman"/>
          <w:color w:val="000000"/>
          <w:sz w:val="24"/>
          <w:lang w:val="ru-RU"/>
        </w:rPr>
        <w:t xml:space="preserve"> цели, находить ошибку, давать оценку приобретённому опыту.</w:t>
      </w:r>
    </w:p>
    <w:p w:rsidR="00C078C5" w:rsidRPr="000C1554" w:rsidRDefault="00EE23D6">
      <w:pPr>
        <w:autoSpaceDE w:val="0"/>
        <w:autoSpaceDN w:val="0"/>
        <w:spacing w:before="324" w:after="0" w:line="230" w:lineRule="auto"/>
        <w:rPr>
          <w:rFonts w:ascii="Times New Roman" w:hAnsi="Times New Roman" w:cs="Times New Roman"/>
          <w:lang w:val="ru-RU"/>
        </w:rPr>
      </w:pPr>
      <w:r w:rsidRPr="000C1554">
        <w:rPr>
          <w:rFonts w:ascii="Times New Roman" w:eastAsia="Times New Roman" w:hAnsi="Times New Roman" w:cs="Times New Roman"/>
          <w:b/>
          <w:color w:val="000000"/>
          <w:sz w:val="24"/>
          <w:lang w:val="ru-RU"/>
        </w:rPr>
        <w:t>ПРЕДМЕТНЫЕ РЕЗУЛЬТАТЫ</w:t>
      </w:r>
    </w:p>
    <w:p w:rsidR="00C078C5" w:rsidRPr="000C1554" w:rsidRDefault="00EE23D6">
      <w:pPr>
        <w:autoSpaceDE w:val="0"/>
        <w:autoSpaceDN w:val="0"/>
        <w:spacing w:before="264" w:after="0" w:line="230" w:lineRule="auto"/>
        <w:rPr>
          <w:rFonts w:ascii="Times New Roman" w:hAnsi="Times New Roman" w:cs="Times New Roman"/>
          <w:lang w:val="ru-RU"/>
        </w:rPr>
      </w:pPr>
      <w:r w:rsidRPr="000C1554">
        <w:rPr>
          <w:rFonts w:ascii="Times New Roman" w:eastAsia="Times New Roman" w:hAnsi="Times New Roman" w:cs="Times New Roman"/>
          <w:b/>
          <w:color w:val="000000"/>
          <w:sz w:val="24"/>
          <w:lang w:val="ru-RU"/>
        </w:rPr>
        <w:t>Числа и вычисления</w:t>
      </w:r>
    </w:p>
    <w:p w:rsidR="00C078C5" w:rsidRPr="000C1554" w:rsidRDefault="00EE23D6">
      <w:pPr>
        <w:tabs>
          <w:tab w:val="left" w:pos="180"/>
        </w:tabs>
        <w:autoSpaceDE w:val="0"/>
        <w:autoSpaceDN w:val="0"/>
        <w:spacing w:before="166" w:after="0" w:line="262" w:lineRule="auto"/>
        <w:rPr>
          <w:rFonts w:ascii="Times New Roman" w:hAnsi="Times New Roman" w:cs="Times New Roman"/>
          <w:lang w:val="ru-RU"/>
        </w:rPr>
      </w:pPr>
      <w:r w:rsidRPr="000C1554">
        <w:rPr>
          <w:rFonts w:ascii="Times New Roman" w:hAnsi="Times New Roman" w:cs="Times New Roman"/>
          <w:lang w:val="ru-RU"/>
        </w:rPr>
        <w:tab/>
      </w:r>
      <w:r w:rsidRPr="000C1554">
        <w:rPr>
          <w:rFonts w:ascii="Times New Roman" w:eastAsia="Times New Roman" w:hAnsi="Times New Roman" w:cs="Times New Roman"/>
          <w:color w:val="000000"/>
          <w:sz w:val="24"/>
          <w:lang w:val="ru-RU"/>
        </w:rPr>
        <w:t>Понимать и правильно употреблять термины, связанные с натуральными числами, обыкновенными и десятичными дробями.</w:t>
      </w:r>
    </w:p>
    <w:p w:rsidR="00C078C5" w:rsidRPr="000C1554" w:rsidRDefault="00EE23D6">
      <w:pPr>
        <w:tabs>
          <w:tab w:val="left" w:pos="180"/>
        </w:tabs>
        <w:autoSpaceDE w:val="0"/>
        <w:autoSpaceDN w:val="0"/>
        <w:spacing w:before="70" w:after="0" w:line="262" w:lineRule="auto"/>
        <w:rPr>
          <w:rFonts w:ascii="Times New Roman" w:hAnsi="Times New Roman" w:cs="Times New Roman"/>
          <w:lang w:val="ru-RU"/>
        </w:rPr>
      </w:pPr>
      <w:r w:rsidRPr="000C1554">
        <w:rPr>
          <w:rFonts w:ascii="Times New Roman" w:hAnsi="Times New Roman" w:cs="Times New Roman"/>
          <w:lang w:val="ru-RU"/>
        </w:rPr>
        <w:tab/>
      </w:r>
      <w:r w:rsidRPr="000C1554">
        <w:rPr>
          <w:rFonts w:ascii="Times New Roman" w:eastAsia="Times New Roman" w:hAnsi="Times New Roman" w:cs="Times New Roman"/>
          <w:color w:val="000000"/>
          <w:sz w:val="24"/>
          <w:lang w:val="ru-RU"/>
        </w:rPr>
        <w:t>Сравнивать и упорядочивать натуральные числа, сравнивать в простейших случаях обыкновенные дроби, десятичные дроби.</w:t>
      </w:r>
    </w:p>
    <w:p w:rsidR="00C078C5" w:rsidRPr="000C1554" w:rsidRDefault="00EE23D6">
      <w:pPr>
        <w:tabs>
          <w:tab w:val="left" w:pos="180"/>
        </w:tabs>
        <w:autoSpaceDE w:val="0"/>
        <w:autoSpaceDN w:val="0"/>
        <w:spacing w:before="70" w:after="0" w:line="262" w:lineRule="auto"/>
        <w:rPr>
          <w:rFonts w:ascii="Times New Roman" w:hAnsi="Times New Roman" w:cs="Times New Roman"/>
          <w:lang w:val="ru-RU"/>
        </w:rPr>
      </w:pPr>
      <w:r w:rsidRPr="000C1554">
        <w:rPr>
          <w:rFonts w:ascii="Times New Roman" w:hAnsi="Times New Roman" w:cs="Times New Roman"/>
          <w:lang w:val="ru-RU"/>
        </w:rPr>
        <w:tab/>
      </w:r>
      <w:r w:rsidRPr="000C1554">
        <w:rPr>
          <w:rFonts w:ascii="Times New Roman" w:eastAsia="Times New Roman" w:hAnsi="Times New Roman" w:cs="Times New Roman"/>
          <w:color w:val="000000"/>
          <w:sz w:val="24"/>
          <w:lang w:val="ru-RU"/>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C078C5" w:rsidRPr="000C1554" w:rsidRDefault="00EE23D6">
      <w:pPr>
        <w:tabs>
          <w:tab w:val="left" w:pos="180"/>
        </w:tabs>
        <w:autoSpaceDE w:val="0"/>
        <w:autoSpaceDN w:val="0"/>
        <w:spacing w:before="70" w:after="0" w:line="262" w:lineRule="auto"/>
        <w:ind w:right="576"/>
        <w:rPr>
          <w:rFonts w:ascii="Times New Roman" w:hAnsi="Times New Roman" w:cs="Times New Roman"/>
          <w:lang w:val="ru-RU"/>
        </w:rPr>
      </w:pPr>
      <w:r w:rsidRPr="000C1554">
        <w:rPr>
          <w:rFonts w:ascii="Times New Roman" w:hAnsi="Times New Roman" w:cs="Times New Roman"/>
          <w:lang w:val="ru-RU"/>
        </w:rPr>
        <w:tab/>
      </w:r>
      <w:r w:rsidRPr="000C1554">
        <w:rPr>
          <w:rFonts w:ascii="Times New Roman" w:eastAsia="Times New Roman" w:hAnsi="Times New Roman" w:cs="Times New Roman"/>
          <w:color w:val="000000"/>
          <w:sz w:val="24"/>
          <w:lang w:val="ru-RU"/>
        </w:rPr>
        <w:t>Выполнять арифметические действия с натуральными числами, с обыкновенными дробями в простейших случаях.</w:t>
      </w:r>
    </w:p>
    <w:p w:rsidR="00C078C5" w:rsidRPr="000C1554" w:rsidRDefault="00EE23D6">
      <w:pPr>
        <w:autoSpaceDE w:val="0"/>
        <w:autoSpaceDN w:val="0"/>
        <w:spacing w:before="70" w:after="0" w:line="230" w:lineRule="auto"/>
        <w:ind w:left="180"/>
        <w:rPr>
          <w:rFonts w:ascii="Times New Roman" w:hAnsi="Times New Roman" w:cs="Times New Roman"/>
          <w:lang w:val="ru-RU"/>
        </w:rPr>
      </w:pPr>
      <w:r w:rsidRPr="000C1554">
        <w:rPr>
          <w:rFonts w:ascii="Times New Roman" w:eastAsia="Times New Roman" w:hAnsi="Times New Roman" w:cs="Times New Roman"/>
          <w:color w:val="000000"/>
          <w:sz w:val="24"/>
          <w:lang w:val="ru-RU"/>
        </w:rPr>
        <w:t>Выполнять проверку, прикидку результата вычислений.</w:t>
      </w:r>
    </w:p>
    <w:p w:rsidR="00C078C5" w:rsidRPr="000C1554" w:rsidRDefault="00EE23D6">
      <w:pPr>
        <w:autoSpaceDE w:val="0"/>
        <w:autoSpaceDN w:val="0"/>
        <w:spacing w:before="70" w:after="0" w:line="230" w:lineRule="auto"/>
        <w:ind w:left="180"/>
        <w:rPr>
          <w:rFonts w:ascii="Times New Roman" w:hAnsi="Times New Roman" w:cs="Times New Roman"/>
          <w:lang w:val="ru-RU"/>
        </w:rPr>
      </w:pPr>
      <w:r w:rsidRPr="000C1554">
        <w:rPr>
          <w:rFonts w:ascii="Times New Roman" w:eastAsia="Times New Roman" w:hAnsi="Times New Roman" w:cs="Times New Roman"/>
          <w:color w:val="000000"/>
          <w:sz w:val="24"/>
          <w:lang w:val="ru-RU"/>
        </w:rPr>
        <w:t>Округлять натуральные числа.</w:t>
      </w:r>
    </w:p>
    <w:p w:rsidR="00C078C5" w:rsidRPr="000C1554" w:rsidRDefault="00EE23D6">
      <w:pPr>
        <w:autoSpaceDE w:val="0"/>
        <w:autoSpaceDN w:val="0"/>
        <w:spacing w:before="262" w:after="0" w:line="230" w:lineRule="auto"/>
        <w:rPr>
          <w:rFonts w:ascii="Times New Roman" w:hAnsi="Times New Roman" w:cs="Times New Roman"/>
          <w:lang w:val="ru-RU"/>
        </w:rPr>
      </w:pPr>
      <w:r w:rsidRPr="000C1554">
        <w:rPr>
          <w:rFonts w:ascii="Times New Roman" w:eastAsia="Times New Roman" w:hAnsi="Times New Roman" w:cs="Times New Roman"/>
          <w:b/>
          <w:color w:val="000000"/>
          <w:sz w:val="24"/>
          <w:lang w:val="ru-RU"/>
        </w:rPr>
        <w:t>Решение текстовых задач</w:t>
      </w:r>
    </w:p>
    <w:p w:rsidR="00C078C5" w:rsidRPr="000C1554" w:rsidRDefault="00EE23D6">
      <w:pPr>
        <w:tabs>
          <w:tab w:val="left" w:pos="180"/>
        </w:tabs>
        <w:autoSpaceDE w:val="0"/>
        <w:autoSpaceDN w:val="0"/>
        <w:spacing w:before="166" w:after="0" w:line="262" w:lineRule="auto"/>
        <w:ind w:right="432"/>
        <w:rPr>
          <w:rFonts w:ascii="Times New Roman" w:hAnsi="Times New Roman" w:cs="Times New Roman"/>
          <w:lang w:val="ru-RU"/>
        </w:rPr>
      </w:pPr>
      <w:r w:rsidRPr="000C1554">
        <w:rPr>
          <w:rFonts w:ascii="Times New Roman" w:hAnsi="Times New Roman" w:cs="Times New Roman"/>
          <w:lang w:val="ru-RU"/>
        </w:rPr>
        <w:tab/>
      </w:r>
      <w:r w:rsidRPr="000C1554">
        <w:rPr>
          <w:rFonts w:ascii="Times New Roman" w:eastAsia="Times New Roman" w:hAnsi="Times New Roman" w:cs="Times New Roman"/>
          <w:color w:val="000000"/>
          <w:sz w:val="24"/>
          <w:lang w:val="ru-RU"/>
        </w:rPr>
        <w:t>Решать текстовые задачи арифметическим способом и с помощью организованного конечного перебора всех возможных вариантов.</w:t>
      </w:r>
    </w:p>
    <w:p w:rsidR="00C078C5" w:rsidRPr="000C1554" w:rsidRDefault="00EE23D6">
      <w:pPr>
        <w:tabs>
          <w:tab w:val="left" w:pos="180"/>
        </w:tabs>
        <w:autoSpaceDE w:val="0"/>
        <w:autoSpaceDN w:val="0"/>
        <w:spacing w:before="70" w:after="0" w:line="262" w:lineRule="auto"/>
        <w:ind w:right="288"/>
        <w:rPr>
          <w:rFonts w:ascii="Times New Roman" w:hAnsi="Times New Roman" w:cs="Times New Roman"/>
          <w:lang w:val="ru-RU"/>
        </w:rPr>
      </w:pPr>
      <w:r w:rsidRPr="000C1554">
        <w:rPr>
          <w:rFonts w:ascii="Times New Roman" w:hAnsi="Times New Roman" w:cs="Times New Roman"/>
          <w:lang w:val="ru-RU"/>
        </w:rPr>
        <w:tab/>
      </w:r>
      <w:r w:rsidRPr="000C1554">
        <w:rPr>
          <w:rFonts w:ascii="Times New Roman" w:eastAsia="Times New Roman" w:hAnsi="Times New Roman" w:cs="Times New Roman"/>
          <w:color w:val="000000"/>
          <w:sz w:val="24"/>
          <w:lang w:val="ru-RU"/>
        </w:rPr>
        <w:t>Решать задачи, содержащие зависимости, связывающие величины: скорость, время, расстояние; цена, количество, стоимость.</w:t>
      </w:r>
    </w:p>
    <w:p w:rsidR="00C078C5" w:rsidRPr="000C1554" w:rsidRDefault="00EE23D6">
      <w:pPr>
        <w:autoSpaceDE w:val="0"/>
        <w:autoSpaceDN w:val="0"/>
        <w:spacing w:before="70" w:after="0" w:line="230" w:lineRule="auto"/>
        <w:ind w:left="180"/>
        <w:rPr>
          <w:rFonts w:ascii="Times New Roman" w:hAnsi="Times New Roman" w:cs="Times New Roman"/>
          <w:lang w:val="ru-RU"/>
        </w:rPr>
      </w:pPr>
      <w:r w:rsidRPr="000C1554">
        <w:rPr>
          <w:rFonts w:ascii="Times New Roman" w:eastAsia="Times New Roman" w:hAnsi="Times New Roman" w:cs="Times New Roman"/>
          <w:color w:val="000000"/>
          <w:sz w:val="24"/>
          <w:lang w:val="ru-RU"/>
        </w:rPr>
        <w:t>Использовать краткие записи, схемы, таблицы, обозначения при решении задач.</w:t>
      </w:r>
    </w:p>
    <w:p w:rsidR="00C078C5" w:rsidRPr="000C1554" w:rsidRDefault="00EE23D6">
      <w:pPr>
        <w:tabs>
          <w:tab w:val="left" w:pos="180"/>
        </w:tabs>
        <w:autoSpaceDE w:val="0"/>
        <w:autoSpaceDN w:val="0"/>
        <w:spacing w:before="70" w:after="0" w:line="262" w:lineRule="auto"/>
        <w:ind w:right="576"/>
        <w:rPr>
          <w:rFonts w:ascii="Times New Roman" w:hAnsi="Times New Roman" w:cs="Times New Roman"/>
          <w:lang w:val="ru-RU"/>
        </w:rPr>
      </w:pPr>
      <w:r w:rsidRPr="000C1554">
        <w:rPr>
          <w:rFonts w:ascii="Times New Roman" w:hAnsi="Times New Roman" w:cs="Times New Roman"/>
          <w:lang w:val="ru-RU"/>
        </w:rPr>
        <w:tab/>
      </w:r>
      <w:r w:rsidRPr="000C1554">
        <w:rPr>
          <w:rFonts w:ascii="Times New Roman" w:eastAsia="Times New Roman" w:hAnsi="Times New Roman" w:cs="Times New Roman"/>
          <w:color w:val="000000"/>
          <w:sz w:val="24"/>
          <w:lang w:val="ru-RU"/>
        </w:rPr>
        <w:t>Пользоваться основными единицами измерения: цены, массы; расстояния, времени, скорости; выражать одни единицы вел</w:t>
      </w:r>
      <w:proofErr w:type="gramStart"/>
      <w:r w:rsidRPr="000C1554">
        <w:rPr>
          <w:rFonts w:ascii="Times New Roman" w:eastAsia="Times New Roman" w:hAnsi="Times New Roman" w:cs="Times New Roman"/>
          <w:color w:val="000000"/>
          <w:sz w:val="24"/>
          <w:lang w:val="ru-RU"/>
        </w:rPr>
        <w:t>и-</w:t>
      </w:r>
      <w:proofErr w:type="gramEnd"/>
      <w:r w:rsidRPr="000C1554">
        <w:rPr>
          <w:rFonts w:ascii="Times New Roman" w:eastAsia="Times New Roman" w:hAnsi="Times New Roman" w:cs="Times New Roman"/>
          <w:color w:val="000000"/>
          <w:sz w:val="24"/>
          <w:lang w:val="ru-RU"/>
        </w:rPr>
        <w:t xml:space="preserve"> чины через другие.</w:t>
      </w:r>
    </w:p>
    <w:p w:rsidR="00C078C5" w:rsidRPr="000C1554" w:rsidRDefault="00EE23D6">
      <w:pPr>
        <w:autoSpaceDE w:val="0"/>
        <w:autoSpaceDN w:val="0"/>
        <w:spacing w:before="72" w:after="0" w:line="262" w:lineRule="auto"/>
        <w:ind w:right="432"/>
        <w:jc w:val="center"/>
        <w:rPr>
          <w:rFonts w:ascii="Times New Roman" w:hAnsi="Times New Roman" w:cs="Times New Roman"/>
          <w:lang w:val="ru-RU"/>
        </w:rPr>
      </w:pPr>
      <w:r w:rsidRPr="000C1554">
        <w:rPr>
          <w:rFonts w:ascii="Times New Roman" w:eastAsia="Times New Roman" w:hAnsi="Times New Roman" w:cs="Times New Roman"/>
          <w:color w:val="000000"/>
          <w:sz w:val="24"/>
          <w:lang w:val="ru-RU"/>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C078C5" w:rsidRPr="000C1554" w:rsidRDefault="00EE23D6">
      <w:pPr>
        <w:autoSpaceDE w:val="0"/>
        <w:autoSpaceDN w:val="0"/>
        <w:spacing w:before="262" w:after="0" w:line="230" w:lineRule="auto"/>
        <w:rPr>
          <w:rFonts w:ascii="Times New Roman" w:hAnsi="Times New Roman" w:cs="Times New Roman"/>
          <w:lang w:val="ru-RU"/>
        </w:rPr>
      </w:pPr>
      <w:r w:rsidRPr="000C1554">
        <w:rPr>
          <w:rFonts w:ascii="Times New Roman" w:eastAsia="Times New Roman" w:hAnsi="Times New Roman" w:cs="Times New Roman"/>
          <w:b/>
          <w:color w:val="000000"/>
          <w:sz w:val="24"/>
          <w:lang w:val="ru-RU"/>
        </w:rPr>
        <w:t>Наглядная геометрия</w:t>
      </w:r>
    </w:p>
    <w:p w:rsidR="00C078C5" w:rsidRPr="000C1554" w:rsidRDefault="00EE23D6">
      <w:pPr>
        <w:tabs>
          <w:tab w:val="left" w:pos="180"/>
        </w:tabs>
        <w:autoSpaceDE w:val="0"/>
        <w:autoSpaceDN w:val="0"/>
        <w:spacing w:before="166" w:after="0" w:line="262" w:lineRule="auto"/>
        <w:ind w:right="576"/>
        <w:rPr>
          <w:rFonts w:ascii="Times New Roman" w:hAnsi="Times New Roman" w:cs="Times New Roman"/>
          <w:lang w:val="ru-RU"/>
        </w:rPr>
      </w:pPr>
      <w:r w:rsidRPr="000C1554">
        <w:rPr>
          <w:rFonts w:ascii="Times New Roman" w:hAnsi="Times New Roman" w:cs="Times New Roman"/>
          <w:lang w:val="ru-RU"/>
        </w:rPr>
        <w:tab/>
      </w:r>
      <w:r w:rsidRPr="000C1554">
        <w:rPr>
          <w:rFonts w:ascii="Times New Roman" w:eastAsia="Times New Roman" w:hAnsi="Times New Roman" w:cs="Times New Roman"/>
          <w:color w:val="000000"/>
          <w:sz w:val="24"/>
          <w:lang w:val="ru-RU"/>
        </w:rPr>
        <w:t>Пользоваться геометрическими понятиями: точка, прямая, отрезок, луч, угол, многоугольник, окружность, круг.</w:t>
      </w:r>
    </w:p>
    <w:p w:rsidR="00C078C5" w:rsidRPr="000C1554" w:rsidRDefault="00EE23D6">
      <w:pPr>
        <w:tabs>
          <w:tab w:val="left" w:pos="180"/>
        </w:tabs>
        <w:autoSpaceDE w:val="0"/>
        <w:autoSpaceDN w:val="0"/>
        <w:spacing w:before="70" w:after="0" w:line="262" w:lineRule="auto"/>
        <w:ind w:right="288"/>
        <w:rPr>
          <w:rFonts w:ascii="Times New Roman" w:hAnsi="Times New Roman" w:cs="Times New Roman"/>
          <w:lang w:val="ru-RU"/>
        </w:rPr>
      </w:pPr>
      <w:r w:rsidRPr="000C1554">
        <w:rPr>
          <w:rFonts w:ascii="Times New Roman" w:hAnsi="Times New Roman" w:cs="Times New Roman"/>
          <w:lang w:val="ru-RU"/>
        </w:rPr>
        <w:tab/>
      </w:r>
      <w:r w:rsidRPr="000C1554">
        <w:rPr>
          <w:rFonts w:ascii="Times New Roman" w:eastAsia="Times New Roman" w:hAnsi="Times New Roman" w:cs="Times New Roman"/>
          <w:color w:val="000000"/>
          <w:sz w:val="24"/>
          <w:lang w:val="ru-RU"/>
        </w:rPr>
        <w:t>Приводить примеры объектов окружающего мира, имеющих форму изученных геометрических фигур.</w:t>
      </w:r>
    </w:p>
    <w:p w:rsidR="00C078C5" w:rsidRPr="000C1554" w:rsidRDefault="00EE23D6">
      <w:pPr>
        <w:tabs>
          <w:tab w:val="left" w:pos="180"/>
        </w:tabs>
        <w:autoSpaceDE w:val="0"/>
        <w:autoSpaceDN w:val="0"/>
        <w:spacing w:before="70" w:after="0" w:line="262" w:lineRule="auto"/>
        <w:ind w:right="288"/>
        <w:rPr>
          <w:rFonts w:ascii="Times New Roman" w:hAnsi="Times New Roman" w:cs="Times New Roman"/>
          <w:lang w:val="ru-RU"/>
        </w:rPr>
      </w:pPr>
      <w:r w:rsidRPr="000C1554">
        <w:rPr>
          <w:rFonts w:ascii="Times New Roman" w:hAnsi="Times New Roman" w:cs="Times New Roman"/>
          <w:lang w:val="ru-RU"/>
        </w:rPr>
        <w:tab/>
      </w:r>
      <w:r w:rsidRPr="000C1554">
        <w:rPr>
          <w:rFonts w:ascii="Times New Roman" w:eastAsia="Times New Roman" w:hAnsi="Times New Roman" w:cs="Times New Roman"/>
          <w:color w:val="000000"/>
          <w:sz w:val="24"/>
          <w:lang w:val="ru-RU"/>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C078C5" w:rsidRPr="000C1554" w:rsidRDefault="00EE23D6">
      <w:pPr>
        <w:tabs>
          <w:tab w:val="left" w:pos="180"/>
        </w:tabs>
        <w:autoSpaceDE w:val="0"/>
        <w:autoSpaceDN w:val="0"/>
        <w:spacing w:before="70" w:after="0" w:line="262" w:lineRule="auto"/>
        <w:ind w:right="288"/>
        <w:rPr>
          <w:rFonts w:ascii="Times New Roman" w:hAnsi="Times New Roman" w:cs="Times New Roman"/>
          <w:lang w:val="ru-RU"/>
        </w:rPr>
      </w:pPr>
      <w:r w:rsidRPr="000C1554">
        <w:rPr>
          <w:rFonts w:ascii="Times New Roman" w:hAnsi="Times New Roman" w:cs="Times New Roman"/>
          <w:lang w:val="ru-RU"/>
        </w:rPr>
        <w:tab/>
      </w:r>
      <w:r w:rsidRPr="000C1554">
        <w:rPr>
          <w:rFonts w:ascii="Times New Roman" w:eastAsia="Times New Roman" w:hAnsi="Times New Roman" w:cs="Times New Roman"/>
          <w:color w:val="000000"/>
          <w:sz w:val="24"/>
          <w:lang w:val="ru-RU"/>
        </w:rPr>
        <w:t>Изображать изученные геометрические фигуры на нелинованной и клетчатой бумаге с помощью циркуля и линейки.</w:t>
      </w:r>
    </w:p>
    <w:p w:rsidR="00C078C5" w:rsidRPr="000C1554" w:rsidRDefault="00EE23D6">
      <w:pPr>
        <w:tabs>
          <w:tab w:val="left" w:pos="180"/>
        </w:tabs>
        <w:autoSpaceDE w:val="0"/>
        <w:autoSpaceDN w:val="0"/>
        <w:spacing w:before="70" w:after="0" w:line="262" w:lineRule="auto"/>
        <w:ind w:right="432"/>
        <w:rPr>
          <w:rFonts w:ascii="Times New Roman" w:hAnsi="Times New Roman" w:cs="Times New Roman"/>
          <w:lang w:val="ru-RU"/>
        </w:rPr>
      </w:pPr>
      <w:r w:rsidRPr="000C1554">
        <w:rPr>
          <w:rFonts w:ascii="Times New Roman" w:hAnsi="Times New Roman" w:cs="Times New Roman"/>
          <w:lang w:val="ru-RU"/>
        </w:rPr>
        <w:tab/>
      </w:r>
      <w:r w:rsidRPr="000C1554">
        <w:rPr>
          <w:rFonts w:ascii="Times New Roman" w:eastAsia="Times New Roman" w:hAnsi="Times New Roman" w:cs="Times New Roman"/>
          <w:color w:val="000000"/>
          <w:sz w:val="24"/>
          <w:lang w:val="ru-RU"/>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C078C5" w:rsidRPr="000C1554" w:rsidRDefault="00EE23D6">
      <w:pPr>
        <w:autoSpaceDE w:val="0"/>
        <w:autoSpaceDN w:val="0"/>
        <w:spacing w:before="70" w:after="0" w:line="230" w:lineRule="auto"/>
        <w:ind w:left="180"/>
        <w:rPr>
          <w:rFonts w:ascii="Times New Roman" w:hAnsi="Times New Roman" w:cs="Times New Roman"/>
          <w:lang w:val="ru-RU"/>
        </w:rPr>
      </w:pPr>
      <w:r w:rsidRPr="000C1554">
        <w:rPr>
          <w:rFonts w:ascii="Times New Roman" w:eastAsia="Times New Roman" w:hAnsi="Times New Roman" w:cs="Times New Roman"/>
          <w:color w:val="000000"/>
          <w:sz w:val="24"/>
          <w:lang w:val="ru-RU"/>
        </w:rPr>
        <w:t>Использовать свойства сторон и углов прямоугольника, квадрата для их построения, вычисления</w:t>
      </w:r>
    </w:p>
    <w:p w:rsidR="00C078C5" w:rsidRPr="000C1554" w:rsidRDefault="00C078C5">
      <w:pPr>
        <w:rPr>
          <w:rFonts w:ascii="Times New Roman" w:hAnsi="Times New Roman" w:cs="Times New Roman"/>
          <w:lang w:val="ru-RU"/>
        </w:rPr>
        <w:sectPr w:rsidR="00C078C5" w:rsidRPr="000C1554">
          <w:pgSz w:w="11900" w:h="16840"/>
          <w:pgMar w:top="334" w:right="774" w:bottom="332" w:left="666" w:header="720" w:footer="720" w:gutter="0"/>
          <w:cols w:space="720" w:equalWidth="0">
            <w:col w:w="10460" w:space="0"/>
          </w:cols>
          <w:docGrid w:linePitch="360"/>
        </w:sectPr>
      </w:pPr>
    </w:p>
    <w:p w:rsidR="00C078C5" w:rsidRPr="000C1554" w:rsidRDefault="00C078C5">
      <w:pPr>
        <w:autoSpaceDE w:val="0"/>
        <w:autoSpaceDN w:val="0"/>
        <w:spacing w:after="66" w:line="220" w:lineRule="exact"/>
        <w:rPr>
          <w:rFonts w:ascii="Times New Roman" w:hAnsi="Times New Roman" w:cs="Times New Roman"/>
          <w:lang w:val="ru-RU"/>
        </w:rPr>
      </w:pPr>
    </w:p>
    <w:p w:rsidR="00C078C5" w:rsidRPr="000C1554" w:rsidRDefault="00EE23D6">
      <w:pPr>
        <w:autoSpaceDE w:val="0"/>
        <w:autoSpaceDN w:val="0"/>
        <w:spacing w:after="0" w:line="230" w:lineRule="auto"/>
        <w:rPr>
          <w:rFonts w:ascii="Times New Roman" w:hAnsi="Times New Roman" w:cs="Times New Roman"/>
          <w:lang w:val="ru-RU"/>
        </w:rPr>
      </w:pPr>
      <w:r w:rsidRPr="000C1554">
        <w:rPr>
          <w:rFonts w:ascii="Times New Roman" w:eastAsia="Times New Roman" w:hAnsi="Times New Roman" w:cs="Times New Roman"/>
          <w:color w:val="000000"/>
          <w:sz w:val="24"/>
          <w:lang w:val="ru-RU"/>
        </w:rPr>
        <w:t>площади и периметра.</w:t>
      </w:r>
    </w:p>
    <w:p w:rsidR="00C078C5" w:rsidRPr="000C1554" w:rsidRDefault="00EE23D6">
      <w:pPr>
        <w:tabs>
          <w:tab w:val="left" w:pos="180"/>
        </w:tabs>
        <w:autoSpaceDE w:val="0"/>
        <w:autoSpaceDN w:val="0"/>
        <w:spacing w:before="70" w:after="0" w:line="262" w:lineRule="auto"/>
        <w:ind w:right="1584"/>
        <w:rPr>
          <w:rFonts w:ascii="Times New Roman" w:hAnsi="Times New Roman" w:cs="Times New Roman"/>
          <w:lang w:val="ru-RU"/>
        </w:rPr>
      </w:pPr>
      <w:r w:rsidRPr="000C1554">
        <w:rPr>
          <w:rFonts w:ascii="Times New Roman" w:hAnsi="Times New Roman" w:cs="Times New Roman"/>
          <w:lang w:val="ru-RU"/>
        </w:rPr>
        <w:tab/>
      </w:r>
      <w:r w:rsidRPr="000C1554">
        <w:rPr>
          <w:rFonts w:ascii="Times New Roman" w:eastAsia="Times New Roman" w:hAnsi="Times New Roman" w:cs="Times New Roman"/>
          <w:color w:val="000000"/>
          <w:sz w:val="24"/>
          <w:lang w:val="ru-RU"/>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C078C5" w:rsidRPr="000C1554" w:rsidRDefault="00EE23D6">
      <w:pPr>
        <w:tabs>
          <w:tab w:val="left" w:pos="180"/>
        </w:tabs>
        <w:autoSpaceDE w:val="0"/>
        <w:autoSpaceDN w:val="0"/>
        <w:spacing w:before="70" w:after="0" w:line="262" w:lineRule="auto"/>
        <w:ind w:right="288"/>
        <w:rPr>
          <w:rFonts w:ascii="Times New Roman" w:hAnsi="Times New Roman" w:cs="Times New Roman"/>
          <w:lang w:val="ru-RU"/>
        </w:rPr>
      </w:pPr>
      <w:r w:rsidRPr="000C1554">
        <w:rPr>
          <w:rFonts w:ascii="Times New Roman" w:hAnsi="Times New Roman" w:cs="Times New Roman"/>
          <w:lang w:val="ru-RU"/>
        </w:rPr>
        <w:tab/>
      </w:r>
      <w:r w:rsidRPr="000C1554">
        <w:rPr>
          <w:rFonts w:ascii="Times New Roman" w:eastAsia="Times New Roman" w:hAnsi="Times New Roman" w:cs="Times New Roman"/>
          <w:color w:val="000000"/>
          <w:sz w:val="24"/>
          <w:lang w:val="ru-RU"/>
        </w:rPr>
        <w:t>Пользоваться основными метрическими единицами измерения длины, площади; выражать одни единицы величины через другие.</w:t>
      </w:r>
    </w:p>
    <w:p w:rsidR="00C078C5" w:rsidRPr="000C1554" w:rsidRDefault="00EE23D6">
      <w:pPr>
        <w:tabs>
          <w:tab w:val="left" w:pos="180"/>
        </w:tabs>
        <w:autoSpaceDE w:val="0"/>
        <w:autoSpaceDN w:val="0"/>
        <w:spacing w:before="70" w:after="0" w:line="262" w:lineRule="auto"/>
        <w:rPr>
          <w:rFonts w:ascii="Times New Roman" w:hAnsi="Times New Roman" w:cs="Times New Roman"/>
          <w:lang w:val="ru-RU"/>
        </w:rPr>
      </w:pPr>
      <w:r w:rsidRPr="000C1554">
        <w:rPr>
          <w:rFonts w:ascii="Times New Roman" w:hAnsi="Times New Roman" w:cs="Times New Roman"/>
          <w:lang w:val="ru-RU"/>
        </w:rPr>
        <w:tab/>
      </w:r>
      <w:r w:rsidRPr="000C1554">
        <w:rPr>
          <w:rFonts w:ascii="Times New Roman" w:eastAsia="Times New Roman" w:hAnsi="Times New Roman" w:cs="Times New Roman"/>
          <w:color w:val="000000"/>
          <w:sz w:val="24"/>
          <w:lang w:val="ru-RU"/>
        </w:rPr>
        <w:t>Распознавать параллелепипед, куб, использовать терминологию: вершина, ребро грань, измерения; находить измерения параллелепипеда, куба.</w:t>
      </w:r>
    </w:p>
    <w:p w:rsidR="00C078C5" w:rsidRPr="000C1554" w:rsidRDefault="00EE23D6">
      <w:pPr>
        <w:tabs>
          <w:tab w:val="left" w:pos="180"/>
        </w:tabs>
        <w:autoSpaceDE w:val="0"/>
        <w:autoSpaceDN w:val="0"/>
        <w:spacing w:before="70" w:after="0" w:line="262" w:lineRule="auto"/>
        <w:ind w:right="576"/>
        <w:rPr>
          <w:rFonts w:ascii="Times New Roman" w:hAnsi="Times New Roman" w:cs="Times New Roman"/>
          <w:lang w:val="ru-RU"/>
        </w:rPr>
      </w:pPr>
      <w:r w:rsidRPr="000C1554">
        <w:rPr>
          <w:rFonts w:ascii="Times New Roman" w:hAnsi="Times New Roman" w:cs="Times New Roman"/>
          <w:lang w:val="ru-RU"/>
        </w:rPr>
        <w:tab/>
      </w:r>
      <w:r w:rsidRPr="000C1554">
        <w:rPr>
          <w:rFonts w:ascii="Times New Roman" w:eastAsia="Times New Roman" w:hAnsi="Times New Roman" w:cs="Times New Roman"/>
          <w:color w:val="000000"/>
          <w:sz w:val="24"/>
          <w:lang w:val="ru-RU"/>
        </w:rPr>
        <w:t>Вычислять объём куба, параллелепипеда по заданным измерениям, пользоваться единицами измерения объёма.</w:t>
      </w:r>
    </w:p>
    <w:p w:rsidR="00C078C5" w:rsidRPr="000C1554" w:rsidRDefault="00EE23D6">
      <w:pPr>
        <w:autoSpaceDE w:val="0"/>
        <w:autoSpaceDN w:val="0"/>
        <w:spacing w:before="70" w:after="0" w:line="230" w:lineRule="auto"/>
        <w:ind w:left="180"/>
        <w:rPr>
          <w:rFonts w:ascii="Times New Roman" w:hAnsi="Times New Roman" w:cs="Times New Roman"/>
          <w:lang w:val="ru-RU"/>
        </w:rPr>
      </w:pPr>
      <w:r w:rsidRPr="000C1554">
        <w:rPr>
          <w:rFonts w:ascii="Times New Roman" w:eastAsia="Times New Roman" w:hAnsi="Times New Roman" w:cs="Times New Roman"/>
          <w:color w:val="000000"/>
          <w:sz w:val="24"/>
          <w:lang w:val="ru-RU"/>
        </w:rPr>
        <w:t>Решать несложные задачи на измерение геометрических величин в практических ситуациях.</w:t>
      </w:r>
    </w:p>
    <w:p w:rsidR="00C078C5" w:rsidRPr="000C1554" w:rsidRDefault="00C078C5">
      <w:pPr>
        <w:rPr>
          <w:rFonts w:ascii="Times New Roman" w:hAnsi="Times New Roman" w:cs="Times New Roman"/>
          <w:lang w:val="ru-RU"/>
        </w:rPr>
        <w:sectPr w:rsidR="00C078C5" w:rsidRPr="000C1554">
          <w:pgSz w:w="11900" w:h="16840"/>
          <w:pgMar w:top="286" w:right="834" w:bottom="1440" w:left="666" w:header="720" w:footer="720" w:gutter="0"/>
          <w:cols w:space="720" w:equalWidth="0">
            <w:col w:w="10400" w:space="0"/>
          </w:cols>
          <w:docGrid w:linePitch="360"/>
        </w:sectPr>
      </w:pPr>
    </w:p>
    <w:p w:rsidR="00C078C5" w:rsidRPr="000C1554" w:rsidRDefault="00C078C5">
      <w:pPr>
        <w:autoSpaceDE w:val="0"/>
        <w:autoSpaceDN w:val="0"/>
        <w:spacing w:after="64" w:line="220" w:lineRule="exact"/>
        <w:rPr>
          <w:rFonts w:ascii="Times New Roman" w:hAnsi="Times New Roman" w:cs="Times New Roman"/>
          <w:lang w:val="ru-RU"/>
        </w:rPr>
      </w:pPr>
    </w:p>
    <w:p w:rsidR="00C078C5" w:rsidRPr="000C1554" w:rsidRDefault="00EE23D6">
      <w:pPr>
        <w:autoSpaceDE w:val="0"/>
        <w:autoSpaceDN w:val="0"/>
        <w:spacing w:after="666" w:line="233" w:lineRule="auto"/>
        <w:rPr>
          <w:rFonts w:ascii="Times New Roman" w:hAnsi="Times New Roman" w:cs="Times New Roman"/>
        </w:rPr>
      </w:pPr>
      <w:r w:rsidRPr="000C1554">
        <w:rPr>
          <w:rFonts w:ascii="Times New Roman" w:eastAsia="Times New Roman" w:hAnsi="Times New Roman" w:cs="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468"/>
        <w:gridCol w:w="2474"/>
        <w:gridCol w:w="528"/>
        <w:gridCol w:w="1104"/>
        <w:gridCol w:w="1142"/>
        <w:gridCol w:w="864"/>
        <w:gridCol w:w="4382"/>
        <w:gridCol w:w="1116"/>
        <w:gridCol w:w="3424"/>
      </w:tblGrid>
      <w:tr w:rsidR="00C078C5" w:rsidRPr="000C1554">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45" w:lineRule="auto"/>
              <w:ind w:right="144"/>
              <w:jc w:val="center"/>
              <w:rPr>
                <w:rFonts w:ascii="Times New Roman" w:hAnsi="Times New Roman" w:cs="Times New Roman"/>
              </w:rPr>
            </w:pPr>
            <w:r w:rsidRPr="000C1554">
              <w:rPr>
                <w:rFonts w:ascii="Times New Roman" w:eastAsia="Times New Roman" w:hAnsi="Times New Roman" w:cs="Times New Roman"/>
                <w:b/>
                <w:color w:val="000000"/>
                <w:w w:val="97"/>
                <w:sz w:val="16"/>
              </w:rPr>
              <w:t>№</w:t>
            </w:r>
            <w:r w:rsidRPr="000C1554">
              <w:rPr>
                <w:rFonts w:ascii="Times New Roman" w:hAnsi="Times New Roman" w:cs="Times New Roman"/>
              </w:rPr>
              <w:br/>
            </w:r>
            <w:r w:rsidRPr="000C1554">
              <w:rPr>
                <w:rFonts w:ascii="Times New Roman" w:eastAsia="Times New Roman" w:hAnsi="Times New Roman" w:cs="Times New Roman"/>
                <w:b/>
                <w:color w:val="000000"/>
                <w:w w:val="97"/>
                <w:sz w:val="16"/>
              </w:rPr>
              <w:t>п/п</w:t>
            </w:r>
          </w:p>
        </w:tc>
        <w:tc>
          <w:tcPr>
            <w:tcW w:w="247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45" w:lineRule="auto"/>
              <w:ind w:left="72" w:right="144"/>
              <w:rPr>
                <w:rFonts w:ascii="Times New Roman" w:hAnsi="Times New Roman" w:cs="Times New Roman"/>
                <w:lang w:val="ru-RU"/>
              </w:rPr>
            </w:pPr>
            <w:r w:rsidRPr="000C1554">
              <w:rPr>
                <w:rFonts w:ascii="Times New Roman" w:eastAsia="Times New Roman" w:hAnsi="Times New Roman" w:cs="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proofErr w:type="spellStart"/>
            <w:r w:rsidRPr="000C1554">
              <w:rPr>
                <w:rFonts w:ascii="Times New Roman" w:eastAsia="Times New Roman" w:hAnsi="Times New Roman" w:cs="Times New Roman"/>
                <w:b/>
                <w:color w:val="000000"/>
                <w:w w:val="97"/>
                <w:sz w:val="16"/>
              </w:rPr>
              <w:t>Количество</w:t>
            </w:r>
            <w:proofErr w:type="spellEnd"/>
            <w:r w:rsidRPr="000C1554">
              <w:rPr>
                <w:rFonts w:ascii="Times New Roman" w:eastAsia="Times New Roman" w:hAnsi="Times New Roman" w:cs="Times New Roman"/>
                <w:b/>
                <w:color w:val="000000"/>
                <w:w w:val="97"/>
                <w:sz w:val="16"/>
              </w:rPr>
              <w:t xml:space="preserve"> </w:t>
            </w:r>
            <w:proofErr w:type="spellStart"/>
            <w:r w:rsidRPr="000C1554">
              <w:rPr>
                <w:rFonts w:ascii="Times New Roman" w:eastAsia="Times New Roman" w:hAnsi="Times New Roman" w:cs="Times New Roman"/>
                <w:b/>
                <w:color w:val="000000"/>
                <w:w w:val="97"/>
                <w:sz w:val="16"/>
              </w:rPr>
              <w:t>часов</w:t>
            </w:r>
            <w:proofErr w:type="spellEnd"/>
          </w:p>
        </w:tc>
        <w:tc>
          <w:tcPr>
            <w:tcW w:w="8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45" w:lineRule="auto"/>
              <w:ind w:left="72"/>
              <w:rPr>
                <w:rFonts w:ascii="Times New Roman" w:hAnsi="Times New Roman" w:cs="Times New Roman"/>
              </w:rPr>
            </w:pPr>
            <w:r w:rsidRPr="000C1554">
              <w:rPr>
                <w:rFonts w:ascii="Times New Roman" w:eastAsia="Times New Roman" w:hAnsi="Times New Roman" w:cs="Times New Roman"/>
                <w:b/>
                <w:color w:val="000000"/>
                <w:w w:val="97"/>
                <w:sz w:val="16"/>
              </w:rPr>
              <w:t xml:space="preserve">Дата </w:t>
            </w:r>
            <w:r w:rsidRPr="000C1554">
              <w:rPr>
                <w:rFonts w:ascii="Times New Roman" w:hAnsi="Times New Roman" w:cs="Times New Roman"/>
              </w:rPr>
              <w:br/>
            </w:r>
            <w:r w:rsidRPr="000C1554">
              <w:rPr>
                <w:rFonts w:ascii="Times New Roman" w:eastAsia="Times New Roman" w:hAnsi="Times New Roman" w:cs="Times New Roman"/>
                <w:b/>
                <w:color w:val="000000"/>
                <w:w w:val="97"/>
                <w:sz w:val="16"/>
              </w:rPr>
              <w:t>изучения</w:t>
            </w:r>
          </w:p>
        </w:tc>
        <w:tc>
          <w:tcPr>
            <w:tcW w:w="43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b/>
                <w:color w:val="000000"/>
                <w:w w:val="97"/>
                <w:sz w:val="16"/>
              </w:rPr>
              <w:t>Виды деятельности</w:t>
            </w:r>
          </w:p>
        </w:tc>
        <w:tc>
          <w:tcPr>
            <w:tcW w:w="1116" w:type="dxa"/>
            <w:vMerge w:val="restart"/>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8" w:after="0" w:line="247" w:lineRule="auto"/>
              <w:ind w:left="72" w:right="288"/>
              <w:rPr>
                <w:rFonts w:ascii="Times New Roman" w:hAnsi="Times New Roman" w:cs="Times New Roman"/>
              </w:rPr>
            </w:pPr>
            <w:r w:rsidRPr="000C1554">
              <w:rPr>
                <w:rFonts w:ascii="Times New Roman" w:eastAsia="Times New Roman" w:hAnsi="Times New Roman" w:cs="Times New Roman"/>
                <w:b/>
                <w:color w:val="000000"/>
                <w:w w:val="97"/>
                <w:sz w:val="16"/>
              </w:rPr>
              <w:t xml:space="preserve">Виды, </w:t>
            </w:r>
            <w:r w:rsidRPr="000C1554">
              <w:rPr>
                <w:rFonts w:ascii="Times New Roman" w:hAnsi="Times New Roman" w:cs="Times New Roman"/>
              </w:rPr>
              <w:br/>
            </w:r>
            <w:r w:rsidRPr="000C1554">
              <w:rPr>
                <w:rFonts w:ascii="Times New Roman" w:eastAsia="Times New Roman" w:hAnsi="Times New Roman" w:cs="Times New Roman"/>
                <w:b/>
                <w:color w:val="000000"/>
                <w:w w:val="97"/>
                <w:sz w:val="16"/>
              </w:rPr>
              <w:t xml:space="preserve">формы </w:t>
            </w:r>
            <w:r w:rsidRPr="000C1554">
              <w:rPr>
                <w:rFonts w:ascii="Times New Roman" w:hAnsi="Times New Roman" w:cs="Times New Roman"/>
              </w:rPr>
              <w:br/>
            </w:r>
            <w:r w:rsidRPr="000C1554">
              <w:rPr>
                <w:rFonts w:ascii="Times New Roman" w:eastAsia="Times New Roman" w:hAnsi="Times New Roman" w:cs="Times New Roman"/>
                <w:b/>
                <w:color w:val="000000"/>
                <w:w w:val="97"/>
                <w:sz w:val="16"/>
              </w:rPr>
              <w:t>контроля</w:t>
            </w:r>
          </w:p>
        </w:tc>
        <w:tc>
          <w:tcPr>
            <w:tcW w:w="3424" w:type="dxa"/>
            <w:vMerge w:val="restart"/>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45" w:lineRule="auto"/>
              <w:ind w:left="74" w:right="144"/>
              <w:rPr>
                <w:rFonts w:ascii="Times New Roman" w:hAnsi="Times New Roman" w:cs="Times New Roman"/>
              </w:rPr>
            </w:pPr>
            <w:r w:rsidRPr="000C1554">
              <w:rPr>
                <w:rFonts w:ascii="Times New Roman" w:eastAsia="Times New Roman" w:hAnsi="Times New Roman" w:cs="Times New Roman"/>
                <w:b/>
                <w:color w:val="000000"/>
                <w:w w:val="97"/>
                <w:sz w:val="16"/>
              </w:rPr>
              <w:t>Электронные (цифровые) образовательные ресурсы</w:t>
            </w:r>
          </w:p>
        </w:tc>
      </w:tr>
      <w:tr w:rsidR="00C078C5" w:rsidRPr="000C1554">
        <w:trPr>
          <w:trHeight w:hRule="exact" w:val="540"/>
        </w:trPr>
        <w:tc>
          <w:tcPr>
            <w:tcW w:w="1726" w:type="dxa"/>
            <w:vMerge/>
            <w:tcBorders>
              <w:top w:val="single" w:sz="4" w:space="0" w:color="000000"/>
              <w:left w:val="single" w:sz="4" w:space="0" w:color="000000"/>
              <w:bottom w:val="single" w:sz="4" w:space="0" w:color="000000"/>
              <w:right w:val="single" w:sz="4" w:space="0" w:color="000000"/>
            </w:tcBorders>
          </w:tcPr>
          <w:p w:rsidR="00C078C5" w:rsidRPr="000C1554" w:rsidRDefault="00C078C5">
            <w:pPr>
              <w:rPr>
                <w:rFonts w:ascii="Times New Roman" w:hAnsi="Times New Roman" w:cs="Times New Roman"/>
              </w:rPr>
            </w:pPr>
          </w:p>
        </w:tc>
        <w:tc>
          <w:tcPr>
            <w:tcW w:w="1726" w:type="dxa"/>
            <w:vMerge/>
            <w:tcBorders>
              <w:top w:val="single" w:sz="4" w:space="0" w:color="000000"/>
              <w:left w:val="single" w:sz="4" w:space="0" w:color="000000"/>
              <w:bottom w:val="single" w:sz="4" w:space="0" w:color="000000"/>
              <w:right w:val="single" w:sz="4" w:space="0" w:color="000000"/>
            </w:tcBorders>
          </w:tcPr>
          <w:p w:rsidR="00C078C5" w:rsidRPr="000C1554" w:rsidRDefault="00C078C5">
            <w:pPr>
              <w:rPr>
                <w:rFonts w:ascii="Times New Roman" w:hAnsi="Times New Roman" w:cs="Times New Roman"/>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jc w:val="center"/>
              <w:rPr>
                <w:rFonts w:ascii="Times New Roman" w:hAnsi="Times New Roman" w:cs="Times New Roman"/>
              </w:rPr>
            </w:pPr>
            <w:r w:rsidRPr="000C1554">
              <w:rPr>
                <w:rFonts w:ascii="Times New Roman" w:eastAsia="Times New Roman" w:hAnsi="Times New Roman" w:cs="Times New Roman"/>
                <w:b/>
                <w:color w:val="000000"/>
                <w:w w:val="97"/>
                <w:sz w:val="16"/>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45" w:lineRule="auto"/>
              <w:ind w:left="72"/>
              <w:rPr>
                <w:rFonts w:ascii="Times New Roman" w:hAnsi="Times New Roman" w:cs="Times New Roman"/>
              </w:rPr>
            </w:pPr>
            <w:r w:rsidRPr="000C1554">
              <w:rPr>
                <w:rFonts w:ascii="Times New Roman" w:eastAsia="Times New Roman" w:hAnsi="Times New Roman" w:cs="Times New Roman"/>
                <w:b/>
                <w:color w:val="000000"/>
                <w:w w:val="97"/>
                <w:sz w:val="16"/>
              </w:rPr>
              <w:t>контрольные работы</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45" w:lineRule="auto"/>
              <w:ind w:left="72"/>
              <w:rPr>
                <w:rFonts w:ascii="Times New Roman" w:hAnsi="Times New Roman" w:cs="Times New Roman"/>
              </w:rPr>
            </w:pPr>
            <w:r w:rsidRPr="000C1554">
              <w:rPr>
                <w:rFonts w:ascii="Times New Roman" w:eastAsia="Times New Roman" w:hAnsi="Times New Roman" w:cs="Times New Roman"/>
                <w:b/>
                <w:color w:val="000000"/>
                <w:w w:val="97"/>
                <w:sz w:val="16"/>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rsidR="00C078C5" w:rsidRPr="000C1554" w:rsidRDefault="00C078C5">
            <w:pPr>
              <w:rPr>
                <w:rFonts w:ascii="Times New Roman" w:hAnsi="Times New Roman" w:cs="Times New Roman"/>
              </w:rPr>
            </w:pPr>
          </w:p>
        </w:tc>
        <w:tc>
          <w:tcPr>
            <w:tcW w:w="1726" w:type="dxa"/>
            <w:vMerge/>
            <w:tcBorders>
              <w:top w:val="single" w:sz="4" w:space="0" w:color="000000"/>
              <w:left w:val="single" w:sz="4" w:space="0" w:color="000000"/>
              <w:bottom w:val="single" w:sz="4" w:space="0" w:color="000000"/>
              <w:right w:val="single" w:sz="4" w:space="0" w:color="000000"/>
            </w:tcBorders>
          </w:tcPr>
          <w:p w:rsidR="00C078C5" w:rsidRPr="000C1554" w:rsidRDefault="00C078C5">
            <w:pPr>
              <w:rPr>
                <w:rFonts w:ascii="Times New Roman" w:hAnsi="Times New Roman" w:cs="Times New Roman"/>
              </w:rPr>
            </w:pPr>
          </w:p>
        </w:tc>
        <w:tc>
          <w:tcPr>
            <w:tcW w:w="1726" w:type="dxa"/>
            <w:vMerge/>
            <w:tcBorders>
              <w:top w:val="single" w:sz="4" w:space="0" w:color="000000"/>
              <w:left w:val="single" w:sz="4" w:space="0" w:color="000000"/>
              <w:bottom w:val="single" w:sz="4" w:space="0" w:color="000000"/>
              <w:right w:val="single" w:sz="5" w:space="0" w:color="000000"/>
            </w:tcBorders>
          </w:tcPr>
          <w:p w:rsidR="00C078C5" w:rsidRPr="000C1554" w:rsidRDefault="00C078C5">
            <w:pPr>
              <w:rPr>
                <w:rFonts w:ascii="Times New Roman" w:hAnsi="Times New Roman" w:cs="Times New Roman"/>
              </w:rPr>
            </w:pPr>
          </w:p>
        </w:tc>
        <w:tc>
          <w:tcPr>
            <w:tcW w:w="1726" w:type="dxa"/>
            <w:vMerge/>
            <w:tcBorders>
              <w:top w:val="single" w:sz="4" w:space="0" w:color="000000"/>
              <w:left w:val="single" w:sz="5" w:space="0" w:color="000000"/>
              <w:bottom w:val="single" w:sz="4" w:space="0" w:color="000000"/>
              <w:right w:val="single" w:sz="4" w:space="0" w:color="000000"/>
            </w:tcBorders>
          </w:tcPr>
          <w:p w:rsidR="00C078C5" w:rsidRPr="000C1554" w:rsidRDefault="00C078C5">
            <w:pPr>
              <w:rPr>
                <w:rFonts w:ascii="Times New Roman" w:hAnsi="Times New Roman" w:cs="Times New Roman"/>
              </w:rPr>
            </w:pPr>
          </w:p>
        </w:tc>
      </w:tr>
      <w:tr w:rsidR="00C078C5" w:rsidRPr="00986626">
        <w:trPr>
          <w:trHeight w:hRule="exact" w:val="350"/>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80" w:after="0" w:line="230" w:lineRule="auto"/>
              <w:ind w:left="72"/>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Раздел 1.</w:t>
            </w:r>
            <w:r w:rsidRPr="000C1554">
              <w:rPr>
                <w:rFonts w:ascii="Times New Roman" w:eastAsia="Times New Roman" w:hAnsi="Times New Roman" w:cs="Times New Roman"/>
                <w:b/>
                <w:color w:val="221F1F"/>
                <w:w w:val="97"/>
                <w:sz w:val="16"/>
                <w:lang w:val="ru-RU"/>
              </w:rPr>
              <w:t>Натуральные числа. Действия с натуральными числами</w:t>
            </w:r>
          </w:p>
        </w:tc>
      </w:tr>
      <w:tr w:rsidR="00C078C5" w:rsidRPr="000C1554">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1.1.</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2"/>
              <w:rPr>
                <w:rFonts w:ascii="Times New Roman" w:hAnsi="Times New Roman" w:cs="Times New Roman"/>
              </w:rPr>
            </w:pPr>
            <w:r w:rsidRPr="000C1554">
              <w:rPr>
                <w:rFonts w:ascii="Times New Roman" w:eastAsia="Times New Roman" w:hAnsi="Times New Roman" w:cs="Times New Roman"/>
                <w:color w:val="221F1F"/>
                <w:w w:val="97"/>
                <w:sz w:val="16"/>
              </w:rPr>
              <w:t xml:space="preserve">Десятичная система счисления.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01.09.2022</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2"/>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Знакомиться с историей развития арифметики;</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6" w:after="0" w:line="245" w:lineRule="auto"/>
              <w:ind w:left="72" w:right="432"/>
              <w:rPr>
                <w:rFonts w:ascii="Times New Roman" w:hAnsi="Times New Roman" w:cs="Times New Roman"/>
              </w:rPr>
            </w:pPr>
            <w:proofErr w:type="spellStart"/>
            <w:r w:rsidRPr="000C1554">
              <w:rPr>
                <w:rFonts w:ascii="Times New Roman" w:eastAsia="Times New Roman" w:hAnsi="Times New Roman" w:cs="Times New Roman"/>
                <w:color w:val="000000"/>
                <w:w w:val="97"/>
                <w:sz w:val="16"/>
              </w:rPr>
              <w:t>Устный</w:t>
            </w:r>
            <w:proofErr w:type="spellEnd"/>
            <w:r w:rsidRPr="000C1554">
              <w:rPr>
                <w:rFonts w:ascii="Times New Roman" w:eastAsia="Times New Roman" w:hAnsi="Times New Roman" w:cs="Times New Roman"/>
                <w:color w:val="000000"/>
                <w:w w:val="97"/>
                <w:sz w:val="16"/>
              </w:rPr>
              <w:t xml:space="preserve"> </w:t>
            </w:r>
            <w:r w:rsidRPr="000C1554">
              <w:rPr>
                <w:rFonts w:ascii="Times New Roman" w:hAnsi="Times New Roman" w:cs="Times New Roman"/>
              </w:rPr>
              <w:br/>
            </w:r>
            <w:proofErr w:type="spellStart"/>
            <w:r w:rsidRPr="000C1554">
              <w:rPr>
                <w:rFonts w:ascii="Times New Roman" w:eastAsia="Times New Roman" w:hAnsi="Times New Roman" w:cs="Times New Roman"/>
                <w:color w:val="000000"/>
                <w:w w:val="97"/>
                <w:sz w:val="16"/>
              </w:rPr>
              <w:t>опрос</w:t>
            </w:r>
            <w:proofErr w:type="spellEnd"/>
            <w:r w:rsidRPr="000C1554">
              <w:rPr>
                <w:rFonts w:ascii="Times New Roman" w:eastAsia="Times New Roman" w:hAnsi="Times New Roman" w:cs="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https://resh.edu.ru/subject/lesson/7721/start/287636/</w:t>
            </w:r>
          </w:p>
        </w:tc>
      </w:tr>
      <w:tr w:rsidR="00C078C5" w:rsidRPr="000C1554">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1.2.</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2"/>
              <w:rPr>
                <w:rFonts w:ascii="Times New Roman" w:hAnsi="Times New Roman" w:cs="Times New Roman"/>
              </w:rPr>
            </w:pPr>
            <w:r w:rsidRPr="000C1554">
              <w:rPr>
                <w:rFonts w:ascii="Times New Roman" w:eastAsia="Times New Roman" w:hAnsi="Times New Roman" w:cs="Times New Roman"/>
                <w:color w:val="221F1F"/>
                <w:w w:val="97"/>
                <w:sz w:val="16"/>
              </w:rPr>
              <w:t xml:space="preserve">Ряд натуральных чисел.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02.09.2022</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45" w:lineRule="auto"/>
              <w:ind w:left="72"/>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Читать, записывать, сравнивать натуральные числа; предлагать и обсуждать способы упорядочивания чисел;</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6" w:after="0" w:line="245" w:lineRule="auto"/>
              <w:ind w:left="72" w:right="432"/>
              <w:rPr>
                <w:rFonts w:ascii="Times New Roman" w:hAnsi="Times New Roman" w:cs="Times New Roman"/>
              </w:rPr>
            </w:pPr>
            <w:proofErr w:type="spellStart"/>
            <w:r w:rsidRPr="000C1554">
              <w:rPr>
                <w:rFonts w:ascii="Times New Roman" w:eastAsia="Times New Roman" w:hAnsi="Times New Roman" w:cs="Times New Roman"/>
                <w:color w:val="000000"/>
                <w:w w:val="97"/>
                <w:sz w:val="16"/>
              </w:rPr>
              <w:t>Устный</w:t>
            </w:r>
            <w:proofErr w:type="spellEnd"/>
            <w:r w:rsidRPr="000C1554">
              <w:rPr>
                <w:rFonts w:ascii="Times New Roman" w:eastAsia="Times New Roman" w:hAnsi="Times New Roman" w:cs="Times New Roman"/>
                <w:color w:val="000000"/>
                <w:w w:val="97"/>
                <w:sz w:val="16"/>
              </w:rPr>
              <w:t xml:space="preserve"> </w:t>
            </w:r>
            <w:r w:rsidRPr="000C1554">
              <w:rPr>
                <w:rFonts w:ascii="Times New Roman" w:hAnsi="Times New Roman" w:cs="Times New Roman"/>
              </w:rPr>
              <w:br/>
            </w:r>
            <w:proofErr w:type="spellStart"/>
            <w:r w:rsidRPr="000C1554">
              <w:rPr>
                <w:rFonts w:ascii="Times New Roman" w:eastAsia="Times New Roman" w:hAnsi="Times New Roman" w:cs="Times New Roman"/>
                <w:color w:val="000000"/>
                <w:w w:val="97"/>
                <w:sz w:val="16"/>
              </w:rPr>
              <w:t>опрос</w:t>
            </w:r>
            <w:proofErr w:type="spellEnd"/>
            <w:r w:rsidRPr="000C1554">
              <w:rPr>
                <w:rFonts w:ascii="Times New Roman" w:eastAsia="Times New Roman" w:hAnsi="Times New Roman" w:cs="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https://resh.edu.ru/subject/lesson/7719/start/316201/</w:t>
            </w:r>
          </w:p>
        </w:tc>
      </w:tr>
      <w:tr w:rsidR="00C078C5" w:rsidRPr="000C1554">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1.3.</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2"/>
              <w:rPr>
                <w:rFonts w:ascii="Times New Roman" w:hAnsi="Times New Roman" w:cs="Times New Roman"/>
              </w:rPr>
            </w:pPr>
            <w:r w:rsidRPr="000C1554">
              <w:rPr>
                <w:rFonts w:ascii="Times New Roman" w:eastAsia="Times New Roman" w:hAnsi="Times New Roman" w:cs="Times New Roman"/>
                <w:color w:val="221F1F"/>
                <w:w w:val="97"/>
                <w:sz w:val="16"/>
              </w:rPr>
              <w:t xml:space="preserve">Натуральный ряд.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05.09.2022</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45" w:lineRule="auto"/>
              <w:ind w:left="72"/>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Читать, записывать, сравнивать натуральные числа; предлагать и обсуждать способы упорядочивания чисел;</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6" w:after="0" w:line="245" w:lineRule="auto"/>
              <w:ind w:left="72" w:right="432"/>
              <w:rPr>
                <w:rFonts w:ascii="Times New Roman" w:hAnsi="Times New Roman" w:cs="Times New Roman"/>
              </w:rPr>
            </w:pPr>
            <w:proofErr w:type="spellStart"/>
            <w:r w:rsidRPr="000C1554">
              <w:rPr>
                <w:rFonts w:ascii="Times New Roman" w:eastAsia="Times New Roman" w:hAnsi="Times New Roman" w:cs="Times New Roman"/>
                <w:color w:val="000000"/>
                <w:w w:val="97"/>
                <w:sz w:val="16"/>
              </w:rPr>
              <w:t>Устный</w:t>
            </w:r>
            <w:proofErr w:type="spellEnd"/>
            <w:r w:rsidRPr="000C1554">
              <w:rPr>
                <w:rFonts w:ascii="Times New Roman" w:eastAsia="Times New Roman" w:hAnsi="Times New Roman" w:cs="Times New Roman"/>
                <w:color w:val="000000"/>
                <w:w w:val="97"/>
                <w:sz w:val="16"/>
              </w:rPr>
              <w:t xml:space="preserve"> </w:t>
            </w:r>
            <w:r w:rsidRPr="000C1554">
              <w:rPr>
                <w:rFonts w:ascii="Times New Roman" w:hAnsi="Times New Roman" w:cs="Times New Roman"/>
              </w:rPr>
              <w:br/>
            </w:r>
            <w:proofErr w:type="spellStart"/>
            <w:r w:rsidRPr="000C1554">
              <w:rPr>
                <w:rFonts w:ascii="Times New Roman" w:eastAsia="Times New Roman" w:hAnsi="Times New Roman" w:cs="Times New Roman"/>
                <w:color w:val="000000"/>
                <w:w w:val="97"/>
                <w:sz w:val="16"/>
              </w:rPr>
              <w:t>опрос</w:t>
            </w:r>
            <w:proofErr w:type="spellEnd"/>
            <w:r w:rsidRPr="000C1554">
              <w:rPr>
                <w:rFonts w:ascii="Times New Roman" w:eastAsia="Times New Roman" w:hAnsi="Times New Roman" w:cs="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https://resh.edu.ru/subject/lesson/7719/start/316201/</w:t>
            </w:r>
          </w:p>
        </w:tc>
      </w:tr>
      <w:tr w:rsidR="00C078C5" w:rsidRPr="000C1554">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1.4.</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221F1F"/>
                <w:w w:val="97"/>
                <w:sz w:val="16"/>
              </w:rPr>
              <w:t xml:space="preserve">Число 0.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06.09.2022</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45" w:lineRule="auto"/>
              <w:ind w:left="72" w:right="432"/>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Исследовать свойства натурального ряда, чисел 0 и 1 при сложении и умножении;</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8" w:after="0" w:line="245" w:lineRule="auto"/>
              <w:ind w:left="72" w:right="432"/>
              <w:rPr>
                <w:rFonts w:ascii="Times New Roman" w:hAnsi="Times New Roman" w:cs="Times New Roman"/>
              </w:rPr>
            </w:pPr>
            <w:proofErr w:type="spellStart"/>
            <w:r w:rsidRPr="000C1554">
              <w:rPr>
                <w:rFonts w:ascii="Times New Roman" w:eastAsia="Times New Roman" w:hAnsi="Times New Roman" w:cs="Times New Roman"/>
                <w:color w:val="000000"/>
                <w:w w:val="97"/>
                <w:sz w:val="16"/>
              </w:rPr>
              <w:t>Устный</w:t>
            </w:r>
            <w:proofErr w:type="spellEnd"/>
            <w:r w:rsidRPr="000C1554">
              <w:rPr>
                <w:rFonts w:ascii="Times New Roman" w:eastAsia="Times New Roman" w:hAnsi="Times New Roman" w:cs="Times New Roman"/>
                <w:color w:val="000000"/>
                <w:w w:val="97"/>
                <w:sz w:val="16"/>
              </w:rPr>
              <w:t xml:space="preserve"> </w:t>
            </w:r>
            <w:r w:rsidRPr="000C1554">
              <w:rPr>
                <w:rFonts w:ascii="Times New Roman" w:hAnsi="Times New Roman" w:cs="Times New Roman"/>
              </w:rPr>
              <w:br/>
            </w:r>
            <w:proofErr w:type="spellStart"/>
            <w:r w:rsidRPr="000C1554">
              <w:rPr>
                <w:rFonts w:ascii="Times New Roman" w:eastAsia="Times New Roman" w:hAnsi="Times New Roman" w:cs="Times New Roman"/>
                <w:color w:val="000000"/>
                <w:w w:val="97"/>
                <w:sz w:val="16"/>
              </w:rPr>
              <w:t>опрос</w:t>
            </w:r>
            <w:proofErr w:type="spellEnd"/>
            <w:r w:rsidRPr="000C1554">
              <w:rPr>
                <w:rFonts w:ascii="Times New Roman" w:eastAsia="Times New Roman" w:hAnsi="Times New Roman" w:cs="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https://resh.edu.ru/subject/lesson/7719/start/316201/</w:t>
            </w:r>
          </w:p>
        </w:tc>
      </w:tr>
      <w:tr w:rsidR="00C078C5" w:rsidRPr="000C1554">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1.5.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45" w:lineRule="auto"/>
              <w:ind w:left="72" w:right="864"/>
              <w:rPr>
                <w:rFonts w:ascii="Times New Roman" w:hAnsi="Times New Roman" w:cs="Times New Roman"/>
                <w:lang w:val="ru-RU"/>
              </w:rPr>
            </w:pPr>
            <w:r w:rsidRPr="000C1554">
              <w:rPr>
                <w:rFonts w:ascii="Times New Roman" w:eastAsia="Times New Roman" w:hAnsi="Times New Roman" w:cs="Times New Roman"/>
                <w:color w:val="221F1F"/>
                <w:w w:val="97"/>
                <w:sz w:val="16"/>
                <w:lang w:val="ru-RU"/>
              </w:rPr>
              <w:t>Натуральные числа на координатной прямой.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45"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07.09.2022 08.09.2022</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45" w:lineRule="auto"/>
              <w:ind w:left="72" w:right="144"/>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Изображать координатную прямую, отмечать числа точками на координатной прямой, находить координаты точки;</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8" w:after="0" w:line="245" w:lineRule="auto"/>
              <w:ind w:left="72"/>
              <w:rPr>
                <w:rFonts w:ascii="Times New Roman" w:hAnsi="Times New Roman" w:cs="Times New Roman"/>
              </w:rPr>
            </w:pPr>
            <w:proofErr w:type="spellStart"/>
            <w:r w:rsidRPr="000C1554">
              <w:rPr>
                <w:rFonts w:ascii="Times New Roman" w:eastAsia="Times New Roman" w:hAnsi="Times New Roman" w:cs="Times New Roman"/>
                <w:color w:val="000000"/>
                <w:w w:val="97"/>
                <w:sz w:val="16"/>
              </w:rPr>
              <w:t>Практическая</w:t>
            </w:r>
            <w:proofErr w:type="spellEnd"/>
            <w:r w:rsidRPr="000C1554">
              <w:rPr>
                <w:rFonts w:ascii="Times New Roman" w:eastAsia="Times New Roman" w:hAnsi="Times New Roman" w:cs="Times New Roman"/>
                <w:color w:val="000000"/>
                <w:w w:val="97"/>
                <w:sz w:val="16"/>
              </w:rPr>
              <w:t xml:space="preserve"> </w:t>
            </w:r>
            <w:proofErr w:type="spellStart"/>
            <w:r w:rsidRPr="000C1554">
              <w:rPr>
                <w:rFonts w:ascii="Times New Roman" w:eastAsia="Times New Roman" w:hAnsi="Times New Roman" w:cs="Times New Roman"/>
                <w:color w:val="000000"/>
                <w:w w:val="97"/>
                <w:sz w:val="16"/>
              </w:rPr>
              <w:t>работа</w:t>
            </w:r>
            <w:proofErr w:type="spellEnd"/>
            <w:r w:rsidRPr="000C1554">
              <w:rPr>
                <w:rFonts w:ascii="Times New Roman" w:eastAsia="Times New Roman" w:hAnsi="Times New Roman" w:cs="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r>
      <w:tr w:rsidR="00C078C5" w:rsidRPr="000C1554">
        <w:trPr>
          <w:trHeight w:hRule="exact" w:val="159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1.6.</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45" w:lineRule="auto"/>
              <w:ind w:left="72" w:right="720"/>
              <w:rPr>
                <w:rFonts w:ascii="Times New Roman" w:hAnsi="Times New Roman" w:cs="Times New Roman"/>
              </w:rPr>
            </w:pPr>
            <w:r w:rsidRPr="000C1554">
              <w:rPr>
                <w:rFonts w:ascii="Times New Roman" w:eastAsia="Times New Roman" w:hAnsi="Times New Roman" w:cs="Times New Roman"/>
                <w:color w:val="221F1F"/>
                <w:w w:val="97"/>
                <w:sz w:val="16"/>
              </w:rPr>
              <w:t>Сравнение, округление натуральныхчисел.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45"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12.09.2022 15.09.2022</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47" w:lineRule="auto"/>
              <w:ind w:left="72"/>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 xml:space="preserve">Читать, записывать, сравнивать натуральные числа; предлагать и обсуждать способы упорядочивания чисел;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Использовать правило округления натуральных чисел;</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8" w:after="0" w:line="254" w:lineRule="auto"/>
              <w:ind w:left="72"/>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 xml:space="preserve">Устный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опрос;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Письменный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контроль;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Контрольная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работа;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Тестирование;</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4"/>
              <w:rPr>
                <w:rFonts w:ascii="Times New Roman" w:hAnsi="Times New Roman" w:cs="Times New Roman"/>
              </w:rPr>
            </w:pPr>
            <w:r w:rsidRPr="000C1554">
              <w:rPr>
                <w:rFonts w:ascii="Times New Roman" w:eastAsia="Times New Roman" w:hAnsi="Times New Roman" w:cs="Times New Roman"/>
                <w:color w:val="000000"/>
                <w:w w:val="97"/>
                <w:sz w:val="16"/>
              </w:rPr>
              <w:t>https://edu.skysmart.ru/</w:t>
            </w:r>
          </w:p>
        </w:tc>
      </w:tr>
      <w:tr w:rsidR="00C078C5" w:rsidRPr="000C1554">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1.7.</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45" w:lineRule="auto"/>
              <w:ind w:left="72" w:right="432"/>
              <w:rPr>
                <w:rFonts w:ascii="Times New Roman" w:hAnsi="Times New Roman" w:cs="Times New Roman"/>
                <w:lang w:val="ru-RU"/>
              </w:rPr>
            </w:pPr>
            <w:r w:rsidRPr="000C1554">
              <w:rPr>
                <w:rFonts w:ascii="Times New Roman" w:eastAsia="Times New Roman" w:hAnsi="Times New Roman" w:cs="Times New Roman"/>
                <w:color w:val="221F1F"/>
                <w:w w:val="97"/>
                <w:sz w:val="16"/>
                <w:lang w:val="ru-RU"/>
              </w:rPr>
              <w:t>Арифметические действия с натуральными числами.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45"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16.09.2022 21.09.2022</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50" w:lineRule="auto"/>
              <w:ind w:left="72" w:right="660"/>
              <w:jc w:val="both"/>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Выполнять арифметические действия с натуральными числами, вычислять значения числовых выражений со скобками и без скобок;</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6" w:after="0" w:line="245" w:lineRule="auto"/>
              <w:ind w:left="72" w:right="144"/>
              <w:rPr>
                <w:rFonts w:ascii="Times New Roman" w:hAnsi="Times New Roman" w:cs="Times New Roman"/>
              </w:rPr>
            </w:pPr>
            <w:proofErr w:type="spellStart"/>
            <w:r w:rsidRPr="000C1554">
              <w:rPr>
                <w:rFonts w:ascii="Times New Roman" w:eastAsia="Times New Roman" w:hAnsi="Times New Roman" w:cs="Times New Roman"/>
                <w:color w:val="000000"/>
                <w:w w:val="97"/>
                <w:sz w:val="16"/>
              </w:rPr>
              <w:t>Письменный</w:t>
            </w:r>
            <w:proofErr w:type="spellEnd"/>
            <w:r w:rsidRPr="000C1554">
              <w:rPr>
                <w:rFonts w:ascii="Times New Roman" w:eastAsia="Times New Roman" w:hAnsi="Times New Roman" w:cs="Times New Roman"/>
                <w:color w:val="000000"/>
                <w:w w:val="97"/>
                <w:sz w:val="16"/>
              </w:rPr>
              <w:t xml:space="preserve"> </w:t>
            </w:r>
            <w:proofErr w:type="spellStart"/>
            <w:r w:rsidRPr="000C1554">
              <w:rPr>
                <w:rFonts w:ascii="Times New Roman" w:eastAsia="Times New Roman" w:hAnsi="Times New Roman" w:cs="Times New Roman"/>
                <w:color w:val="000000"/>
                <w:w w:val="97"/>
                <w:sz w:val="16"/>
              </w:rPr>
              <w:t>контроль</w:t>
            </w:r>
            <w:proofErr w:type="spellEnd"/>
            <w:r w:rsidRPr="000C1554">
              <w:rPr>
                <w:rFonts w:ascii="Times New Roman" w:eastAsia="Times New Roman" w:hAnsi="Times New Roman" w:cs="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4"/>
              <w:rPr>
                <w:rFonts w:ascii="Times New Roman" w:hAnsi="Times New Roman" w:cs="Times New Roman"/>
              </w:rPr>
            </w:pPr>
            <w:r w:rsidRPr="000C1554">
              <w:rPr>
                <w:rFonts w:ascii="Times New Roman" w:eastAsia="Times New Roman" w:hAnsi="Times New Roman" w:cs="Times New Roman"/>
                <w:color w:val="000000"/>
                <w:w w:val="97"/>
                <w:sz w:val="16"/>
              </w:rPr>
              <w:t>https://resh.edu.ru/subject/12/5/</w:t>
            </w:r>
          </w:p>
        </w:tc>
      </w:tr>
      <w:tr w:rsidR="00C078C5" w:rsidRPr="000C1554">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1.8.</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47" w:lineRule="auto"/>
              <w:ind w:left="72" w:right="322"/>
              <w:jc w:val="both"/>
              <w:rPr>
                <w:rFonts w:ascii="Times New Roman" w:hAnsi="Times New Roman" w:cs="Times New Roman"/>
                <w:lang w:val="ru-RU"/>
              </w:rPr>
            </w:pPr>
            <w:r w:rsidRPr="000C1554">
              <w:rPr>
                <w:rFonts w:ascii="Times New Roman" w:eastAsia="Times New Roman" w:hAnsi="Times New Roman" w:cs="Times New Roman"/>
                <w:color w:val="221F1F"/>
                <w:w w:val="97"/>
                <w:sz w:val="16"/>
                <w:lang w:val="ru-RU"/>
              </w:rPr>
              <w:t>Свойства нуля при сложении и умножении, свойства единицы при умножении.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22.09.2022</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45" w:lineRule="auto"/>
              <w:ind w:left="72" w:right="432"/>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Исследовать свойства натурального ряда, чисел 0 и 1 при сложении и умножении;</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8" w:after="0" w:line="245" w:lineRule="auto"/>
              <w:ind w:left="72" w:right="432"/>
              <w:rPr>
                <w:rFonts w:ascii="Times New Roman" w:hAnsi="Times New Roman" w:cs="Times New Roman"/>
              </w:rPr>
            </w:pPr>
            <w:proofErr w:type="spellStart"/>
            <w:r w:rsidRPr="000C1554">
              <w:rPr>
                <w:rFonts w:ascii="Times New Roman" w:eastAsia="Times New Roman" w:hAnsi="Times New Roman" w:cs="Times New Roman"/>
                <w:color w:val="000000"/>
                <w:w w:val="97"/>
                <w:sz w:val="16"/>
              </w:rPr>
              <w:t>Устный</w:t>
            </w:r>
            <w:proofErr w:type="spellEnd"/>
            <w:r w:rsidRPr="000C1554">
              <w:rPr>
                <w:rFonts w:ascii="Times New Roman" w:eastAsia="Times New Roman" w:hAnsi="Times New Roman" w:cs="Times New Roman"/>
                <w:color w:val="000000"/>
                <w:w w:val="97"/>
                <w:sz w:val="16"/>
              </w:rPr>
              <w:t xml:space="preserve"> </w:t>
            </w:r>
            <w:r w:rsidRPr="000C1554">
              <w:rPr>
                <w:rFonts w:ascii="Times New Roman" w:hAnsi="Times New Roman" w:cs="Times New Roman"/>
              </w:rPr>
              <w:br/>
            </w:r>
            <w:proofErr w:type="spellStart"/>
            <w:r w:rsidRPr="000C1554">
              <w:rPr>
                <w:rFonts w:ascii="Times New Roman" w:eastAsia="Times New Roman" w:hAnsi="Times New Roman" w:cs="Times New Roman"/>
                <w:color w:val="000000"/>
                <w:w w:val="97"/>
                <w:sz w:val="16"/>
              </w:rPr>
              <w:t>опрос</w:t>
            </w:r>
            <w:proofErr w:type="spellEnd"/>
            <w:r w:rsidRPr="000C1554">
              <w:rPr>
                <w:rFonts w:ascii="Times New Roman" w:eastAsia="Times New Roman" w:hAnsi="Times New Roman" w:cs="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4"/>
              <w:rPr>
                <w:rFonts w:ascii="Times New Roman" w:hAnsi="Times New Roman" w:cs="Times New Roman"/>
              </w:rPr>
            </w:pPr>
            <w:r w:rsidRPr="000C1554">
              <w:rPr>
                <w:rFonts w:ascii="Times New Roman" w:eastAsia="Times New Roman" w:hAnsi="Times New Roman" w:cs="Times New Roman"/>
                <w:color w:val="000000"/>
                <w:w w:val="97"/>
                <w:sz w:val="16"/>
              </w:rPr>
              <w:t>https://resh.edu.ru/subject/12/5/</w:t>
            </w:r>
          </w:p>
        </w:tc>
      </w:tr>
      <w:tr w:rsidR="00C078C5" w:rsidRPr="000C1554">
        <w:trPr>
          <w:trHeight w:hRule="exact" w:val="129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1.9.</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50" w:lineRule="auto"/>
              <w:ind w:left="72"/>
              <w:rPr>
                <w:rFonts w:ascii="Times New Roman" w:hAnsi="Times New Roman" w:cs="Times New Roman"/>
                <w:lang w:val="ru-RU"/>
              </w:rPr>
            </w:pPr>
            <w:r w:rsidRPr="000C1554">
              <w:rPr>
                <w:rFonts w:ascii="Times New Roman" w:eastAsia="Times New Roman" w:hAnsi="Times New Roman" w:cs="Times New Roman"/>
                <w:color w:val="221F1F"/>
                <w:w w:val="97"/>
                <w:sz w:val="16"/>
                <w:lang w:val="ru-RU"/>
              </w:rPr>
              <w:t xml:space="preserve">Переместительное и </w:t>
            </w:r>
            <w:r w:rsidRPr="000C1554">
              <w:rPr>
                <w:rFonts w:ascii="Times New Roman" w:hAnsi="Times New Roman" w:cs="Times New Roman"/>
                <w:lang w:val="ru-RU"/>
              </w:rPr>
              <w:br/>
            </w:r>
            <w:r w:rsidRPr="000C1554">
              <w:rPr>
                <w:rFonts w:ascii="Times New Roman" w:eastAsia="Times New Roman" w:hAnsi="Times New Roman" w:cs="Times New Roman"/>
                <w:color w:val="221F1F"/>
                <w:w w:val="97"/>
                <w:sz w:val="16"/>
                <w:lang w:val="ru-RU"/>
              </w:rPr>
              <w:t>сочетательное свойства сложения и умножения, распределительное свойство умножения.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45"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23.09.2022 26.09.2022</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52" w:lineRule="auto"/>
              <w:ind w:left="72" w:right="432"/>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 xml:space="preserve">Использовать при вычислениях переместительное и сочетательное свойства сложения и умножения,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распределительное свойство умножения;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Формулировать и применять правила преобразования числовых выражений на основе свойств арифметических действий;</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8" w:after="0" w:line="250" w:lineRule="auto"/>
              <w:ind w:left="72" w:right="144"/>
              <w:rPr>
                <w:rFonts w:ascii="Times New Roman" w:hAnsi="Times New Roman" w:cs="Times New Roman"/>
              </w:rPr>
            </w:pPr>
            <w:proofErr w:type="spellStart"/>
            <w:r w:rsidRPr="000C1554">
              <w:rPr>
                <w:rFonts w:ascii="Times New Roman" w:eastAsia="Times New Roman" w:hAnsi="Times New Roman" w:cs="Times New Roman"/>
                <w:color w:val="000000"/>
                <w:w w:val="97"/>
                <w:sz w:val="16"/>
              </w:rPr>
              <w:t>Письменный</w:t>
            </w:r>
            <w:proofErr w:type="spellEnd"/>
            <w:r w:rsidRPr="000C1554">
              <w:rPr>
                <w:rFonts w:ascii="Times New Roman" w:eastAsia="Times New Roman" w:hAnsi="Times New Roman" w:cs="Times New Roman"/>
                <w:color w:val="000000"/>
                <w:w w:val="97"/>
                <w:sz w:val="16"/>
              </w:rPr>
              <w:t xml:space="preserve"> </w:t>
            </w:r>
            <w:proofErr w:type="spellStart"/>
            <w:r w:rsidRPr="000C1554">
              <w:rPr>
                <w:rFonts w:ascii="Times New Roman" w:eastAsia="Times New Roman" w:hAnsi="Times New Roman" w:cs="Times New Roman"/>
                <w:color w:val="000000"/>
                <w:w w:val="97"/>
                <w:sz w:val="16"/>
              </w:rPr>
              <w:t>контроль</w:t>
            </w:r>
            <w:proofErr w:type="spellEnd"/>
            <w:r w:rsidRPr="000C1554">
              <w:rPr>
                <w:rFonts w:ascii="Times New Roman" w:eastAsia="Times New Roman" w:hAnsi="Times New Roman" w:cs="Times New Roman"/>
                <w:color w:val="000000"/>
                <w:w w:val="97"/>
                <w:sz w:val="16"/>
              </w:rPr>
              <w:t xml:space="preserve">; </w:t>
            </w:r>
            <w:r w:rsidRPr="000C1554">
              <w:rPr>
                <w:rFonts w:ascii="Times New Roman" w:hAnsi="Times New Roman" w:cs="Times New Roman"/>
              </w:rPr>
              <w:br/>
            </w:r>
            <w:proofErr w:type="spellStart"/>
            <w:r w:rsidRPr="000C1554">
              <w:rPr>
                <w:rFonts w:ascii="Times New Roman" w:eastAsia="Times New Roman" w:hAnsi="Times New Roman" w:cs="Times New Roman"/>
                <w:color w:val="000000"/>
                <w:w w:val="97"/>
                <w:sz w:val="16"/>
              </w:rPr>
              <w:t>Контрольная</w:t>
            </w:r>
            <w:proofErr w:type="spellEnd"/>
            <w:r w:rsidRPr="000C1554">
              <w:rPr>
                <w:rFonts w:ascii="Times New Roman" w:eastAsia="Times New Roman" w:hAnsi="Times New Roman" w:cs="Times New Roman"/>
                <w:color w:val="000000"/>
                <w:w w:val="97"/>
                <w:sz w:val="16"/>
              </w:rPr>
              <w:t xml:space="preserve"> </w:t>
            </w:r>
            <w:proofErr w:type="spellStart"/>
            <w:r w:rsidRPr="000C1554">
              <w:rPr>
                <w:rFonts w:ascii="Times New Roman" w:eastAsia="Times New Roman" w:hAnsi="Times New Roman" w:cs="Times New Roman"/>
                <w:color w:val="000000"/>
                <w:w w:val="97"/>
                <w:sz w:val="16"/>
              </w:rPr>
              <w:t>работа</w:t>
            </w:r>
            <w:proofErr w:type="spellEnd"/>
            <w:r w:rsidRPr="000C1554">
              <w:rPr>
                <w:rFonts w:ascii="Times New Roman" w:eastAsia="Times New Roman" w:hAnsi="Times New Roman" w:cs="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4"/>
              <w:rPr>
                <w:rFonts w:ascii="Times New Roman" w:hAnsi="Times New Roman" w:cs="Times New Roman"/>
              </w:rPr>
            </w:pPr>
            <w:r w:rsidRPr="000C1554">
              <w:rPr>
                <w:rFonts w:ascii="Times New Roman" w:eastAsia="Times New Roman" w:hAnsi="Times New Roman" w:cs="Times New Roman"/>
                <w:color w:val="000000"/>
                <w:w w:val="97"/>
                <w:sz w:val="16"/>
              </w:rPr>
              <w:t>https://resh.edu.ru/subject/12/5/</w:t>
            </w:r>
          </w:p>
        </w:tc>
      </w:tr>
    </w:tbl>
    <w:p w:rsidR="00C078C5" w:rsidRPr="000C1554" w:rsidRDefault="00C078C5">
      <w:pPr>
        <w:autoSpaceDE w:val="0"/>
        <w:autoSpaceDN w:val="0"/>
        <w:spacing w:after="0" w:line="14" w:lineRule="exact"/>
        <w:rPr>
          <w:rFonts w:ascii="Times New Roman" w:hAnsi="Times New Roman" w:cs="Times New Roman"/>
        </w:rPr>
      </w:pPr>
    </w:p>
    <w:p w:rsidR="00C078C5" w:rsidRPr="000C1554" w:rsidRDefault="00C078C5">
      <w:pPr>
        <w:rPr>
          <w:rFonts w:ascii="Times New Roman" w:hAnsi="Times New Roman" w:cs="Times New Roman"/>
        </w:rPr>
        <w:sectPr w:rsidR="00C078C5" w:rsidRPr="000C1554">
          <w:pgSz w:w="16840" w:h="11900"/>
          <w:pgMar w:top="282" w:right="640" w:bottom="1066" w:left="666" w:header="720" w:footer="720" w:gutter="0"/>
          <w:cols w:space="720" w:equalWidth="0">
            <w:col w:w="15534" w:space="0"/>
          </w:cols>
          <w:docGrid w:linePitch="360"/>
        </w:sectPr>
      </w:pPr>
    </w:p>
    <w:p w:rsidR="00C078C5" w:rsidRPr="000C1554" w:rsidRDefault="00C078C5">
      <w:pPr>
        <w:autoSpaceDE w:val="0"/>
        <w:autoSpaceDN w:val="0"/>
        <w:spacing w:after="66" w:line="220" w:lineRule="exact"/>
        <w:rPr>
          <w:rFonts w:ascii="Times New Roman" w:hAnsi="Times New Roman" w:cs="Times New Roman"/>
        </w:rPr>
      </w:pPr>
    </w:p>
    <w:tbl>
      <w:tblPr>
        <w:tblW w:w="0" w:type="auto"/>
        <w:tblInd w:w="6" w:type="dxa"/>
        <w:tblLayout w:type="fixed"/>
        <w:tblLook w:val="04A0" w:firstRow="1" w:lastRow="0" w:firstColumn="1" w:lastColumn="0" w:noHBand="0" w:noVBand="1"/>
      </w:tblPr>
      <w:tblGrid>
        <w:gridCol w:w="468"/>
        <w:gridCol w:w="2474"/>
        <w:gridCol w:w="528"/>
        <w:gridCol w:w="1104"/>
        <w:gridCol w:w="1142"/>
        <w:gridCol w:w="864"/>
        <w:gridCol w:w="4382"/>
        <w:gridCol w:w="1116"/>
        <w:gridCol w:w="3424"/>
      </w:tblGrid>
      <w:tr w:rsidR="00C078C5" w:rsidRPr="000C1554">
        <w:trPr>
          <w:trHeight w:hRule="exact" w:val="18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1.10.</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45" w:lineRule="auto"/>
              <w:ind w:left="72" w:right="144"/>
              <w:rPr>
                <w:rFonts w:ascii="Times New Roman" w:hAnsi="Times New Roman" w:cs="Times New Roman"/>
                <w:lang w:val="ru-RU"/>
              </w:rPr>
            </w:pPr>
            <w:r w:rsidRPr="000C1554">
              <w:rPr>
                <w:rFonts w:ascii="Times New Roman" w:eastAsia="Times New Roman" w:hAnsi="Times New Roman" w:cs="Times New Roman"/>
                <w:color w:val="221F1F"/>
                <w:w w:val="97"/>
                <w:sz w:val="16"/>
                <w:lang w:val="ru-RU"/>
              </w:rPr>
              <w:t xml:space="preserve">Делители и кратные числа, </w:t>
            </w:r>
            <w:r w:rsidRPr="000C1554">
              <w:rPr>
                <w:rFonts w:ascii="Times New Roman" w:hAnsi="Times New Roman" w:cs="Times New Roman"/>
                <w:lang w:val="ru-RU"/>
              </w:rPr>
              <w:br/>
            </w:r>
            <w:r w:rsidRPr="000C1554">
              <w:rPr>
                <w:rFonts w:ascii="Times New Roman" w:eastAsia="Times New Roman" w:hAnsi="Times New Roman" w:cs="Times New Roman"/>
                <w:color w:val="221F1F"/>
                <w:w w:val="97"/>
                <w:sz w:val="16"/>
                <w:lang w:val="ru-RU"/>
              </w:rPr>
              <w:t>разложение числа на множители.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45"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27.09.2022 30.09.2022</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54" w:lineRule="auto"/>
              <w:ind w:left="72" w:right="144"/>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 xml:space="preserve">Формулировать и применять правила преобразования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числовых выражений на основе свойств арифметических действий;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3, 5, 9, 10; применять алгоритм разложения числа на простые множители; находить остатки от деления и неполное частное;</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8" w:after="0" w:line="230" w:lineRule="auto"/>
              <w:jc w:val="center"/>
              <w:rPr>
                <w:rFonts w:ascii="Times New Roman" w:hAnsi="Times New Roman" w:cs="Times New Roman"/>
              </w:rPr>
            </w:pPr>
            <w:proofErr w:type="spellStart"/>
            <w:r w:rsidRPr="000C1554">
              <w:rPr>
                <w:rFonts w:ascii="Times New Roman" w:eastAsia="Times New Roman" w:hAnsi="Times New Roman" w:cs="Times New Roman"/>
                <w:color w:val="000000"/>
                <w:w w:val="97"/>
                <w:sz w:val="16"/>
              </w:rPr>
              <w:t>Тестирование</w:t>
            </w:r>
            <w:proofErr w:type="spellEnd"/>
            <w:r w:rsidRPr="000C1554">
              <w:rPr>
                <w:rFonts w:ascii="Times New Roman" w:eastAsia="Times New Roman" w:hAnsi="Times New Roman" w:cs="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4"/>
              <w:rPr>
                <w:rFonts w:ascii="Times New Roman" w:hAnsi="Times New Roman" w:cs="Times New Roman"/>
              </w:rPr>
            </w:pPr>
            <w:r w:rsidRPr="000C1554">
              <w:rPr>
                <w:rFonts w:ascii="Times New Roman" w:eastAsia="Times New Roman" w:hAnsi="Times New Roman" w:cs="Times New Roman"/>
                <w:color w:val="000000"/>
                <w:w w:val="97"/>
                <w:sz w:val="16"/>
              </w:rPr>
              <w:t>https://edu.skysmart.ru/</w:t>
            </w:r>
          </w:p>
        </w:tc>
      </w:tr>
      <w:tr w:rsidR="00C078C5" w:rsidRPr="00986626">
        <w:trPr>
          <w:trHeight w:hRule="exact" w:val="150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1.11.</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 xml:space="preserve">Деление с остатком.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45"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03.10.2022 07.10.2022</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52" w:lineRule="auto"/>
              <w:ind w:left="72" w:right="144"/>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3, 5, 9, 10; применять алгоритм разложения числа на простые множители; находить остатки от деления и неполное частное;</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8" w:after="0" w:line="254" w:lineRule="auto"/>
              <w:ind w:left="72"/>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 xml:space="preserve">Устный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опрос;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Письменный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контроль;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Контрольная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работа;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Тестирование;</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lang w:val="ru-RU"/>
              </w:rPr>
            </w:pPr>
          </w:p>
        </w:tc>
      </w:tr>
      <w:tr w:rsidR="00C078C5" w:rsidRPr="000C1554">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1.12.</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2"/>
              <w:rPr>
                <w:rFonts w:ascii="Times New Roman" w:hAnsi="Times New Roman" w:cs="Times New Roman"/>
              </w:rPr>
            </w:pPr>
            <w:r w:rsidRPr="000C1554">
              <w:rPr>
                <w:rFonts w:ascii="Times New Roman" w:eastAsia="Times New Roman" w:hAnsi="Times New Roman" w:cs="Times New Roman"/>
                <w:color w:val="221F1F"/>
                <w:w w:val="97"/>
                <w:sz w:val="16"/>
              </w:rPr>
              <w:t>Простые и составные числа.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45"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10.10.2022 11.10.2022</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2"/>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распознавать простые и составные числа;</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6" w:after="0" w:line="245" w:lineRule="auto"/>
              <w:ind w:left="72" w:right="432"/>
              <w:rPr>
                <w:rFonts w:ascii="Times New Roman" w:hAnsi="Times New Roman" w:cs="Times New Roman"/>
              </w:rPr>
            </w:pPr>
            <w:proofErr w:type="spellStart"/>
            <w:r w:rsidRPr="000C1554">
              <w:rPr>
                <w:rFonts w:ascii="Times New Roman" w:eastAsia="Times New Roman" w:hAnsi="Times New Roman" w:cs="Times New Roman"/>
                <w:color w:val="000000"/>
                <w:w w:val="97"/>
                <w:sz w:val="16"/>
              </w:rPr>
              <w:t>Устный</w:t>
            </w:r>
            <w:proofErr w:type="spellEnd"/>
            <w:r w:rsidRPr="000C1554">
              <w:rPr>
                <w:rFonts w:ascii="Times New Roman" w:eastAsia="Times New Roman" w:hAnsi="Times New Roman" w:cs="Times New Roman"/>
                <w:color w:val="000000"/>
                <w:w w:val="97"/>
                <w:sz w:val="16"/>
              </w:rPr>
              <w:t xml:space="preserve"> </w:t>
            </w:r>
            <w:r w:rsidRPr="000C1554">
              <w:rPr>
                <w:rFonts w:ascii="Times New Roman" w:hAnsi="Times New Roman" w:cs="Times New Roman"/>
              </w:rPr>
              <w:br/>
            </w:r>
            <w:proofErr w:type="spellStart"/>
            <w:r w:rsidRPr="000C1554">
              <w:rPr>
                <w:rFonts w:ascii="Times New Roman" w:eastAsia="Times New Roman" w:hAnsi="Times New Roman" w:cs="Times New Roman"/>
                <w:color w:val="000000"/>
                <w:w w:val="97"/>
                <w:sz w:val="16"/>
              </w:rPr>
              <w:t>опрос</w:t>
            </w:r>
            <w:proofErr w:type="spellEnd"/>
            <w:r w:rsidRPr="000C1554">
              <w:rPr>
                <w:rFonts w:ascii="Times New Roman" w:eastAsia="Times New Roman" w:hAnsi="Times New Roman" w:cs="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4"/>
              <w:rPr>
                <w:rFonts w:ascii="Times New Roman" w:hAnsi="Times New Roman" w:cs="Times New Roman"/>
              </w:rPr>
            </w:pPr>
            <w:r w:rsidRPr="000C1554">
              <w:rPr>
                <w:rFonts w:ascii="Times New Roman" w:eastAsia="Times New Roman" w:hAnsi="Times New Roman" w:cs="Times New Roman"/>
                <w:color w:val="000000"/>
                <w:w w:val="97"/>
                <w:sz w:val="16"/>
              </w:rPr>
              <w:t>https://resh.edu.ru/subject/12/5/</w:t>
            </w:r>
          </w:p>
        </w:tc>
      </w:tr>
      <w:tr w:rsidR="00C078C5" w:rsidRPr="00986626">
        <w:trPr>
          <w:trHeight w:hRule="exact" w:val="150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1.13.</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45" w:lineRule="auto"/>
              <w:ind w:left="72"/>
              <w:rPr>
                <w:rFonts w:ascii="Times New Roman" w:hAnsi="Times New Roman" w:cs="Times New Roman"/>
              </w:rPr>
            </w:pPr>
            <w:r w:rsidRPr="000C1554">
              <w:rPr>
                <w:rFonts w:ascii="Times New Roman" w:eastAsia="Times New Roman" w:hAnsi="Times New Roman" w:cs="Times New Roman"/>
                <w:color w:val="221F1F"/>
                <w:w w:val="97"/>
                <w:sz w:val="16"/>
              </w:rPr>
              <w:t>Признаки делимости на 2, 5, 10, 3, 9.</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45"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12.10.2022 18.10.2022</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52" w:lineRule="auto"/>
              <w:ind w:left="72" w:right="144"/>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3, 5, 9, 10; применять алгоритм разложения числа на простые множители; находить остатки от деления и неполное частное;</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8" w:after="0" w:line="252" w:lineRule="auto"/>
              <w:ind w:left="72" w:right="144"/>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 xml:space="preserve">Устный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опрос;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Письменный контроль;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Контрольная работа;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Диктант;</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lang w:val="ru-RU"/>
              </w:rPr>
            </w:pPr>
          </w:p>
        </w:tc>
      </w:tr>
      <w:tr w:rsidR="00C078C5" w:rsidRPr="000C1554">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1.14.</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45" w:lineRule="auto"/>
              <w:ind w:left="72" w:right="720"/>
              <w:rPr>
                <w:rFonts w:ascii="Times New Roman" w:hAnsi="Times New Roman" w:cs="Times New Roman"/>
              </w:rPr>
            </w:pPr>
            <w:r w:rsidRPr="000C1554">
              <w:rPr>
                <w:rFonts w:ascii="Times New Roman" w:eastAsia="Times New Roman" w:hAnsi="Times New Roman" w:cs="Times New Roman"/>
                <w:color w:val="221F1F"/>
                <w:w w:val="97"/>
                <w:sz w:val="16"/>
              </w:rPr>
              <w:t>Степень с натуральным показателем.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45"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19.10.2022 20.10.2022</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50" w:lineRule="auto"/>
              <w:ind w:left="72" w:right="432"/>
              <w:rPr>
                <w:rFonts w:ascii="Times New Roman" w:hAnsi="Times New Roman" w:cs="Times New Roman"/>
              </w:rPr>
            </w:pPr>
            <w:r w:rsidRPr="000C1554">
              <w:rPr>
                <w:rFonts w:ascii="Times New Roman" w:eastAsia="Times New Roman" w:hAnsi="Times New Roman" w:cs="Times New Roman"/>
                <w:color w:val="000000"/>
                <w:w w:val="97"/>
                <w:sz w:val="16"/>
                <w:lang w:val="ru-RU"/>
              </w:rPr>
              <w:t xml:space="preserve">Записывать произведение в виде степени, читать степени, использовать терминологию </w:t>
            </w:r>
            <w:r w:rsidRPr="000C1554">
              <w:rPr>
                <w:rFonts w:ascii="Times New Roman" w:eastAsia="Times New Roman" w:hAnsi="Times New Roman" w:cs="Times New Roman"/>
                <w:color w:val="000000"/>
                <w:w w:val="97"/>
                <w:sz w:val="16"/>
              </w:rPr>
              <w:t>(</w:t>
            </w:r>
            <w:proofErr w:type="spellStart"/>
            <w:r w:rsidRPr="000C1554">
              <w:rPr>
                <w:rFonts w:ascii="Times New Roman" w:eastAsia="Times New Roman" w:hAnsi="Times New Roman" w:cs="Times New Roman"/>
                <w:color w:val="000000"/>
                <w:w w:val="97"/>
                <w:sz w:val="16"/>
              </w:rPr>
              <w:t>основание</w:t>
            </w:r>
            <w:proofErr w:type="spellEnd"/>
            <w:r w:rsidRPr="000C1554">
              <w:rPr>
                <w:rFonts w:ascii="Times New Roman" w:eastAsia="Times New Roman" w:hAnsi="Times New Roman" w:cs="Times New Roman"/>
                <w:color w:val="000000"/>
                <w:w w:val="97"/>
                <w:sz w:val="16"/>
              </w:rPr>
              <w:t xml:space="preserve">, </w:t>
            </w:r>
            <w:proofErr w:type="spellStart"/>
            <w:r w:rsidRPr="000C1554">
              <w:rPr>
                <w:rFonts w:ascii="Times New Roman" w:eastAsia="Times New Roman" w:hAnsi="Times New Roman" w:cs="Times New Roman"/>
                <w:color w:val="000000"/>
                <w:w w:val="97"/>
                <w:sz w:val="16"/>
              </w:rPr>
              <w:t>показатель</w:t>
            </w:r>
            <w:proofErr w:type="spellEnd"/>
            <w:r w:rsidRPr="000C1554">
              <w:rPr>
                <w:rFonts w:ascii="Times New Roman" w:eastAsia="Times New Roman" w:hAnsi="Times New Roman" w:cs="Times New Roman"/>
                <w:color w:val="000000"/>
                <w:w w:val="97"/>
                <w:sz w:val="16"/>
              </w:rPr>
              <w:t xml:space="preserve">), </w:t>
            </w:r>
            <w:proofErr w:type="spellStart"/>
            <w:r w:rsidRPr="000C1554">
              <w:rPr>
                <w:rFonts w:ascii="Times New Roman" w:eastAsia="Times New Roman" w:hAnsi="Times New Roman" w:cs="Times New Roman"/>
                <w:color w:val="000000"/>
                <w:w w:val="97"/>
                <w:sz w:val="16"/>
              </w:rPr>
              <w:t>вычислять</w:t>
            </w:r>
            <w:proofErr w:type="spellEnd"/>
            <w:r w:rsidRPr="000C1554">
              <w:rPr>
                <w:rFonts w:ascii="Times New Roman" w:eastAsia="Times New Roman" w:hAnsi="Times New Roman" w:cs="Times New Roman"/>
                <w:color w:val="000000"/>
                <w:w w:val="97"/>
                <w:sz w:val="16"/>
              </w:rPr>
              <w:t xml:space="preserve"> </w:t>
            </w:r>
            <w:proofErr w:type="spellStart"/>
            <w:r w:rsidRPr="000C1554">
              <w:rPr>
                <w:rFonts w:ascii="Times New Roman" w:eastAsia="Times New Roman" w:hAnsi="Times New Roman" w:cs="Times New Roman"/>
                <w:color w:val="000000"/>
                <w:w w:val="97"/>
                <w:sz w:val="16"/>
              </w:rPr>
              <w:t>значения</w:t>
            </w:r>
            <w:proofErr w:type="spellEnd"/>
            <w:r w:rsidRPr="000C1554">
              <w:rPr>
                <w:rFonts w:ascii="Times New Roman" w:eastAsia="Times New Roman" w:hAnsi="Times New Roman" w:cs="Times New Roman"/>
                <w:color w:val="000000"/>
                <w:w w:val="97"/>
                <w:sz w:val="16"/>
              </w:rPr>
              <w:t xml:space="preserve"> </w:t>
            </w:r>
            <w:proofErr w:type="spellStart"/>
            <w:r w:rsidRPr="000C1554">
              <w:rPr>
                <w:rFonts w:ascii="Times New Roman" w:eastAsia="Times New Roman" w:hAnsi="Times New Roman" w:cs="Times New Roman"/>
                <w:color w:val="000000"/>
                <w:w w:val="97"/>
                <w:sz w:val="16"/>
              </w:rPr>
              <w:t>степеней</w:t>
            </w:r>
            <w:proofErr w:type="spellEnd"/>
            <w:r w:rsidRPr="000C1554">
              <w:rPr>
                <w:rFonts w:ascii="Times New Roman" w:eastAsia="Times New Roman" w:hAnsi="Times New Roman" w:cs="Times New Roman"/>
                <w:color w:val="000000"/>
                <w:w w:val="97"/>
                <w:sz w:val="16"/>
              </w:rPr>
              <w:t>;</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8" w:after="0" w:line="245" w:lineRule="auto"/>
              <w:ind w:left="72" w:right="144"/>
              <w:rPr>
                <w:rFonts w:ascii="Times New Roman" w:hAnsi="Times New Roman" w:cs="Times New Roman"/>
              </w:rPr>
            </w:pPr>
            <w:r w:rsidRPr="000C1554">
              <w:rPr>
                <w:rFonts w:ascii="Times New Roman" w:eastAsia="Times New Roman" w:hAnsi="Times New Roman" w:cs="Times New Roman"/>
                <w:color w:val="000000"/>
                <w:w w:val="97"/>
                <w:sz w:val="16"/>
              </w:rPr>
              <w:t>Письменный контроль;</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4"/>
              <w:rPr>
                <w:rFonts w:ascii="Times New Roman" w:hAnsi="Times New Roman" w:cs="Times New Roman"/>
              </w:rPr>
            </w:pPr>
            <w:r w:rsidRPr="000C1554">
              <w:rPr>
                <w:rFonts w:ascii="Times New Roman" w:eastAsia="Times New Roman" w:hAnsi="Times New Roman" w:cs="Times New Roman"/>
                <w:color w:val="000000"/>
                <w:w w:val="97"/>
                <w:sz w:val="16"/>
              </w:rPr>
              <w:t>https://resh.edu.ru/subject/12/5/</w:t>
            </w:r>
          </w:p>
        </w:tc>
      </w:tr>
      <w:tr w:rsidR="00C078C5" w:rsidRPr="000C1554">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1.15.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45" w:lineRule="auto"/>
              <w:ind w:left="72" w:right="288"/>
              <w:rPr>
                <w:rFonts w:ascii="Times New Roman" w:hAnsi="Times New Roman" w:cs="Times New Roman"/>
              </w:rPr>
            </w:pPr>
            <w:r w:rsidRPr="000C1554">
              <w:rPr>
                <w:rFonts w:ascii="Times New Roman" w:eastAsia="Times New Roman" w:hAnsi="Times New Roman" w:cs="Times New Roman"/>
                <w:color w:val="221F1F"/>
                <w:w w:val="97"/>
                <w:sz w:val="16"/>
              </w:rPr>
              <w:t>Числовые выражения; порядок действий.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45"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21.10.2022 24.10.2022</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52" w:lineRule="auto"/>
              <w:ind w:left="72"/>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 xml:space="preserve">Выполнять арифметические действия с натуральными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числами, вычислять значения числовых выражений со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скобками и без скобок;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Выполнять прикидку и оценку значений числовых выражений, предлагать и применять приёмы проверки вычислений;</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6" w:after="0" w:line="233" w:lineRule="auto"/>
              <w:jc w:val="center"/>
              <w:rPr>
                <w:rFonts w:ascii="Times New Roman" w:hAnsi="Times New Roman" w:cs="Times New Roman"/>
              </w:rPr>
            </w:pPr>
            <w:proofErr w:type="spellStart"/>
            <w:r w:rsidRPr="000C1554">
              <w:rPr>
                <w:rFonts w:ascii="Times New Roman" w:eastAsia="Times New Roman" w:hAnsi="Times New Roman" w:cs="Times New Roman"/>
                <w:color w:val="000000"/>
                <w:w w:val="97"/>
                <w:sz w:val="16"/>
              </w:rPr>
              <w:t>Тестирование</w:t>
            </w:r>
            <w:proofErr w:type="spellEnd"/>
            <w:r w:rsidRPr="000C1554">
              <w:rPr>
                <w:rFonts w:ascii="Times New Roman" w:eastAsia="Times New Roman" w:hAnsi="Times New Roman" w:cs="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4"/>
              <w:rPr>
                <w:rFonts w:ascii="Times New Roman" w:hAnsi="Times New Roman" w:cs="Times New Roman"/>
              </w:rPr>
            </w:pPr>
            <w:r w:rsidRPr="000C1554">
              <w:rPr>
                <w:rFonts w:ascii="Times New Roman" w:eastAsia="Times New Roman" w:hAnsi="Times New Roman" w:cs="Times New Roman"/>
                <w:color w:val="000000"/>
                <w:w w:val="97"/>
                <w:sz w:val="16"/>
              </w:rPr>
              <w:t>https://edu.skysmart.ru/</w:t>
            </w:r>
          </w:p>
        </w:tc>
      </w:tr>
      <w:tr w:rsidR="00C078C5" w:rsidRPr="000C1554">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1.16.</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47" w:lineRule="auto"/>
              <w:ind w:left="72" w:right="144"/>
              <w:rPr>
                <w:rFonts w:ascii="Times New Roman" w:hAnsi="Times New Roman" w:cs="Times New Roman"/>
                <w:lang w:val="ru-RU"/>
              </w:rPr>
            </w:pPr>
            <w:r w:rsidRPr="000C1554">
              <w:rPr>
                <w:rFonts w:ascii="Times New Roman" w:eastAsia="Times New Roman" w:hAnsi="Times New Roman" w:cs="Times New Roman"/>
                <w:color w:val="221F1F"/>
                <w:w w:val="97"/>
                <w:sz w:val="16"/>
                <w:lang w:val="ru-RU"/>
              </w:rPr>
              <w:t>Решение текстовых задач на все арифметические действия, на движение и покупки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45"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25.10.2022 31.10.2022</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8" w:after="0" w:line="245" w:lineRule="auto"/>
              <w:ind w:left="72" w:right="144"/>
              <w:rPr>
                <w:rFonts w:ascii="Times New Roman" w:hAnsi="Times New Roman" w:cs="Times New Roman"/>
              </w:rPr>
            </w:pPr>
            <w:r w:rsidRPr="000C1554">
              <w:rPr>
                <w:rFonts w:ascii="Times New Roman" w:eastAsia="Times New Roman" w:hAnsi="Times New Roman" w:cs="Times New Roman"/>
                <w:color w:val="000000"/>
                <w:w w:val="97"/>
                <w:sz w:val="16"/>
              </w:rPr>
              <w:t>Письменный контроль;</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r>
      <w:tr w:rsidR="00C078C5" w:rsidRPr="000C1554">
        <w:trPr>
          <w:trHeight w:hRule="exact" w:val="348"/>
        </w:trPr>
        <w:tc>
          <w:tcPr>
            <w:tcW w:w="29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43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C078C5">
            <w:pPr>
              <w:rPr>
                <w:rFonts w:ascii="Times New Roman" w:hAnsi="Times New Roman" w:cs="Times New Roman"/>
              </w:rPr>
            </w:pP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r>
      <w:tr w:rsidR="00C078C5" w:rsidRPr="00986626">
        <w:trPr>
          <w:trHeight w:hRule="exact" w:val="348"/>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 xml:space="preserve">Раздел 2. </w:t>
            </w:r>
            <w:r w:rsidRPr="000C1554">
              <w:rPr>
                <w:rFonts w:ascii="Times New Roman" w:eastAsia="Times New Roman" w:hAnsi="Times New Roman" w:cs="Times New Roman"/>
                <w:b/>
                <w:color w:val="221F1F"/>
                <w:w w:val="97"/>
                <w:sz w:val="16"/>
                <w:lang w:val="ru-RU"/>
              </w:rPr>
              <w:t>Наглядная геометрия. Линии на плоскости</w:t>
            </w:r>
          </w:p>
        </w:tc>
      </w:tr>
      <w:tr w:rsidR="00C078C5" w:rsidRPr="000C1554">
        <w:trPr>
          <w:trHeight w:hRule="exact" w:val="1482"/>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0"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2.1.</w:t>
            </w:r>
          </w:p>
        </w:tc>
        <w:tc>
          <w:tcPr>
            <w:tcW w:w="2474" w:type="dxa"/>
            <w:tcBorders>
              <w:top w:val="single" w:sz="5"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0" w:lineRule="auto"/>
              <w:ind w:left="72"/>
              <w:rPr>
                <w:rFonts w:ascii="Times New Roman" w:hAnsi="Times New Roman" w:cs="Times New Roman"/>
              </w:rPr>
            </w:pPr>
            <w:r w:rsidRPr="000C1554">
              <w:rPr>
                <w:rFonts w:ascii="Times New Roman" w:eastAsia="Times New Roman" w:hAnsi="Times New Roman" w:cs="Times New Roman"/>
                <w:color w:val="221F1F"/>
                <w:w w:val="97"/>
                <w:sz w:val="16"/>
              </w:rPr>
              <w:t>Точка, прямая, отрезок, луч.</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1</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0"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01.11.2022</w:t>
            </w:r>
          </w:p>
        </w:tc>
        <w:tc>
          <w:tcPr>
            <w:tcW w:w="4382" w:type="dxa"/>
            <w:tcBorders>
              <w:top w:val="single" w:sz="5"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54" w:lineRule="auto"/>
              <w:ind w:left="72" w:right="144"/>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 xml:space="preserve">Распознавать на чертежах, рисунках, описывать, используя терминологию, и изображать с помощью чертёжных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инструментов: точку, прямую, отрезок, луч, угол, ломаную, окружность;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Распознавать, приводить примеры объектов реального мира, имеющих форму изученных фигур, оценивать их линейные размеры;</w:t>
            </w:r>
          </w:p>
        </w:tc>
        <w:tc>
          <w:tcPr>
            <w:tcW w:w="1116" w:type="dxa"/>
            <w:tcBorders>
              <w:top w:val="single" w:sz="5"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6" w:after="0" w:line="245" w:lineRule="auto"/>
              <w:ind w:left="72" w:right="432"/>
              <w:rPr>
                <w:rFonts w:ascii="Times New Roman" w:hAnsi="Times New Roman" w:cs="Times New Roman"/>
              </w:rPr>
            </w:pPr>
            <w:proofErr w:type="spellStart"/>
            <w:r w:rsidRPr="000C1554">
              <w:rPr>
                <w:rFonts w:ascii="Times New Roman" w:eastAsia="Times New Roman" w:hAnsi="Times New Roman" w:cs="Times New Roman"/>
                <w:color w:val="000000"/>
                <w:w w:val="97"/>
                <w:sz w:val="16"/>
              </w:rPr>
              <w:t>Устный</w:t>
            </w:r>
            <w:proofErr w:type="spellEnd"/>
            <w:r w:rsidRPr="000C1554">
              <w:rPr>
                <w:rFonts w:ascii="Times New Roman" w:eastAsia="Times New Roman" w:hAnsi="Times New Roman" w:cs="Times New Roman"/>
                <w:color w:val="000000"/>
                <w:w w:val="97"/>
                <w:sz w:val="16"/>
              </w:rPr>
              <w:t xml:space="preserve"> </w:t>
            </w:r>
            <w:r w:rsidRPr="000C1554">
              <w:rPr>
                <w:rFonts w:ascii="Times New Roman" w:hAnsi="Times New Roman" w:cs="Times New Roman"/>
              </w:rPr>
              <w:br/>
            </w:r>
            <w:proofErr w:type="spellStart"/>
            <w:r w:rsidRPr="000C1554">
              <w:rPr>
                <w:rFonts w:ascii="Times New Roman" w:eastAsia="Times New Roman" w:hAnsi="Times New Roman" w:cs="Times New Roman"/>
                <w:color w:val="000000"/>
                <w:w w:val="97"/>
                <w:sz w:val="16"/>
              </w:rPr>
              <w:t>опрос</w:t>
            </w:r>
            <w:proofErr w:type="spellEnd"/>
            <w:r w:rsidRPr="000C1554">
              <w:rPr>
                <w:rFonts w:ascii="Times New Roman" w:eastAsia="Times New Roman" w:hAnsi="Times New Roman" w:cs="Times New Roman"/>
                <w:color w:val="000000"/>
                <w:w w:val="97"/>
                <w:sz w:val="16"/>
              </w:rPr>
              <w:t>;</w:t>
            </w:r>
          </w:p>
        </w:tc>
        <w:tc>
          <w:tcPr>
            <w:tcW w:w="3424" w:type="dxa"/>
            <w:tcBorders>
              <w:top w:val="single" w:sz="5" w:space="0" w:color="000000"/>
              <w:left w:val="single" w:sz="5"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0" w:lineRule="auto"/>
              <w:ind w:left="74"/>
              <w:rPr>
                <w:rFonts w:ascii="Times New Roman" w:hAnsi="Times New Roman" w:cs="Times New Roman"/>
              </w:rPr>
            </w:pPr>
            <w:r w:rsidRPr="000C1554">
              <w:rPr>
                <w:rFonts w:ascii="Times New Roman" w:eastAsia="Times New Roman" w:hAnsi="Times New Roman" w:cs="Times New Roman"/>
                <w:color w:val="000000"/>
                <w:w w:val="97"/>
                <w:sz w:val="16"/>
              </w:rPr>
              <w:t>https://resh.edu.ru/subject/archived/12/5/</w:t>
            </w:r>
          </w:p>
        </w:tc>
      </w:tr>
    </w:tbl>
    <w:p w:rsidR="00C078C5" w:rsidRPr="000C1554" w:rsidRDefault="00C078C5">
      <w:pPr>
        <w:autoSpaceDE w:val="0"/>
        <w:autoSpaceDN w:val="0"/>
        <w:spacing w:after="0" w:line="14" w:lineRule="exact"/>
        <w:rPr>
          <w:rFonts w:ascii="Times New Roman" w:hAnsi="Times New Roman" w:cs="Times New Roman"/>
        </w:rPr>
      </w:pPr>
    </w:p>
    <w:p w:rsidR="00C078C5" w:rsidRPr="000C1554" w:rsidRDefault="00C078C5">
      <w:pPr>
        <w:rPr>
          <w:rFonts w:ascii="Times New Roman" w:hAnsi="Times New Roman" w:cs="Times New Roman"/>
        </w:rPr>
        <w:sectPr w:rsidR="00C078C5" w:rsidRPr="000C1554">
          <w:pgSz w:w="16840" w:h="11900"/>
          <w:pgMar w:top="284" w:right="640" w:bottom="574" w:left="666" w:header="720" w:footer="720" w:gutter="0"/>
          <w:cols w:space="720" w:equalWidth="0">
            <w:col w:w="15534" w:space="0"/>
          </w:cols>
          <w:docGrid w:linePitch="360"/>
        </w:sectPr>
      </w:pPr>
    </w:p>
    <w:p w:rsidR="00C078C5" w:rsidRPr="000C1554" w:rsidRDefault="00C078C5">
      <w:pPr>
        <w:autoSpaceDE w:val="0"/>
        <w:autoSpaceDN w:val="0"/>
        <w:spacing w:after="66" w:line="220" w:lineRule="exact"/>
        <w:rPr>
          <w:rFonts w:ascii="Times New Roman" w:hAnsi="Times New Roman" w:cs="Times New Roman"/>
        </w:rPr>
      </w:pPr>
    </w:p>
    <w:tbl>
      <w:tblPr>
        <w:tblW w:w="0" w:type="auto"/>
        <w:tblInd w:w="6" w:type="dxa"/>
        <w:tblLayout w:type="fixed"/>
        <w:tblLook w:val="04A0" w:firstRow="1" w:lastRow="0" w:firstColumn="1" w:lastColumn="0" w:noHBand="0" w:noVBand="1"/>
      </w:tblPr>
      <w:tblGrid>
        <w:gridCol w:w="468"/>
        <w:gridCol w:w="2474"/>
        <w:gridCol w:w="528"/>
        <w:gridCol w:w="1104"/>
        <w:gridCol w:w="1142"/>
        <w:gridCol w:w="864"/>
        <w:gridCol w:w="4382"/>
        <w:gridCol w:w="1116"/>
        <w:gridCol w:w="3424"/>
      </w:tblGrid>
      <w:tr w:rsidR="00C078C5" w:rsidRPr="000C1554">
        <w:trPr>
          <w:trHeight w:hRule="exact" w:val="169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2.2.</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221F1F"/>
                <w:w w:val="97"/>
                <w:sz w:val="16"/>
              </w:rPr>
              <w:t xml:space="preserve">Ломаная.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02.11.2022</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54" w:lineRule="auto"/>
              <w:ind w:left="72" w:right="144"/>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 xml:space="preserve">Распознавать на чертежах, рисунках, описывать, используя терминологию, и изображать с помощью чертёжных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инструментов: точку, прямую, отрезок, луч, угол, ломаную, окружность;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Распознавать, приводить примеры объектов реального мира, имеющих форму изученных фигур, оценивать их линейные размеры;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Вычислять длины отрезков, ломаных;</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8" w:after="0" w:line="245" w:lineRule="auto"/>
              <w:ind w:left="72" w:right="432"/>
              <w:rPr>
                <w:rFonts w:ascii="Times New Roman" w:hAnsi="Times New Roman" w:cs="Times New Roman"/>
              </w:rPr>
            </w:pPr>
            <w:proofErr w:type="spellStart"/>
            <w:r w:rsidRPr="000C1554">
              <w:rPr>
                <w:rFonts w:ascii="Times New Roman" w:eastAsia="Times New Roman" w:hAnsi="Times New Roman" w:cs="Times New Roman"/>
                <w:color w:val="000000"/>
                <w:w w:val="97"/>
                <w:sz w:val="16"/>
              </w:rPr>
              <w:t>Устный</w:t>
            </w:r>
            <w:proofErr w:type="spellEnd"/>
            <w:r w:rsidRPr="000C1554">
              <w:rPr>
                <w:rFonts w:ascii="Times New Roman" w:eastAsia="Times New Roman" w:hAnsi="Times New Roman" w:cs="Times New Roman"/>
                <w:color w:val="000000"/>
                <w:w w:val="97"/>
                <w:sz w:val="16"/>
              </w:rPr>
              <w:t xml:space="preserve"> </w:t>
            </w:r>
            <w:r w:rsidRPr="000C1554">
              <w:rPr>
                <w:rFonts w:ascii="Times New Roman" w:hAnsi="Times New Roman" w:cs="Times New Roman"/>
              </w:rPr>
              <w:br/>
            </w:r>
            <w:proofErr w:type="spellStart"/>
            <w:r w:rsidRPr="000C1554">
              <w:rPr>
                <w:rFonts w:ascii="Times New Roman" w:eastAsia="Times New Roman" w:hAnsi="Times New Roman" w:cs="Times New Roman"/>
                <w:color w:val="000000"/>
                <w:w w:val="97"/>
                <w:sz w:val="16"/>
              </w:rPr>
              <w:t>опрос</w:t>
            </w:r>
            <w:proofErr w:type="spellEnd"/>
            <w:r w:rsidRPr="000C1554">
              <w:rPr>
                <w:rFonts w:ascii="Times New Roman" w:eastAsia="Times New Roman" w:hAnsi="Times New Roman" w:cs="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r>
      <w:tr w:rsidR="00C078C5" w:rsidRPr="000C1554">
        <w:trPr>
          <w:trHeight w:hRule="exact" w:val="265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0"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2.3.</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50" w:lineRule="auto"/>
              <w:ind w:left="72" w:right="144"/>
              <w:rPr>
                <w:rFonts w:ascii="Times New Roman" w:hAnsi="Times New Roman" w:cs="Times New Roman"/>
                <w:lang w:val="ru-RU"/>
              </w:rPr>
            </w:pPr>
            <w:r w:rsidRPr="000C1554">
              <w:rPr>
                <w:rFonts w:ascii="Times New Roman" w:eastAsia="Times New Roman" w:hAnsi="Times New Roman" w:cs="Times New Roman"/>
                <w:color w:val="221F1F"/>
                <w:w w:val="97"/>
                <w:sz w:val="16"/>
                <w:lang w:val="ru-RU"/>
              </w:rPr>
              <w:t xml:space="preserve">Измерение длины отрезка, </w:t>
            </w:r>
            <w:r w:rsidRPr="000C1554">
              <w:rPr>
                <w:rFonts w:ascii="Times New Roman" w:hAnsi="Times New Roman" w:cs="Times New Roman"/>
                <w:lang w:val="ru-RU"/>
              </w:rPr>
              <w:br/>
            </w:r>
            <w:r w:rsidRPr="000C1554">
              <w:rPr>
                <w:rFonts w:ascii="Times New Roman" w:eastAsia="Times New Roman" w:hAnsi="Times New Roman" w:cs="Times New Roman"/>
                <w:color w:val="221F1F"/>
                <w:w w:val="97"/>
                <w:sz w:val="16"/>
                <w:lang w:val="ru-RU"/>
              </w:rPr>
              <w:t>метрические единицы измерения длины.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0"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03.11.2022</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54" w:lineRule="auto"/>
              <w:ind w:left="72"/>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 xml:space="preserve">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заданной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величины; откладывать циркулем равные отрезки, строить окружность заданного радиуса;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Изображать конфигурации геометрических фигур из отрезков, окружностей, их частей на нелинованной и клетчатой бумаге; предлагать, описывать и обсуждать способы, алгоритмы построения;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Распознавать и изображать на нелинованной и клетчатой бумаге прямой, острый, тупой, развёрнутый углы; сравнивать углы;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Вычислять длины отрезков, ломаных;</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6" w:after="0" w:line="245" w:lineRule="auto"/>
              <w:ind w:left="72"/>
              <w:rPr>
                <w:rFonts w:ascii="Times New Roman" w:hAnsi="Times New Roman" w:cs="Times New Roman"/>
              </w:rPr>
            </w:pPr>
            <w:proofErr w:type="spellStart"/>
            <w:r w:rsidRPr="000C1554">
              <w:rPr>
                <w:rFonts w:ascii="Times New Roman" w:eastAsia="Times New Roman" w:hAnsi="Times New Roman" w:cs="Times New Roman"/>
                <w:color w:val="000000"/>
                <w:w w:val="97"/>
                <w:sz w:val="16"/>
              </w:rPr>
              <w:t>Практическая</w:t>
            </w:r>
            <w:proofErr w:type="spellEnd"/>
            <w:r w:rsidRPr="000C1554">
              <w:rPr>
                <w:rFonts w:ascii="Times New Roman" w:eastAsia="Times New Roman" w:hAnsi="Times New Roman" w:cs="Times New Roman"/>
                <w:color w:val="000000"/>
                <w:w w:val="97"/>
                <w:sz w:val="16"/>
              </w:rPr>
              <w:t xml:space="preserve"> </w:t>
            </w:r>
            <w:proofErr w:type="spellStart"/>
            <w:r w:rsidRPr="000C1554">
              <w:rPr>
                <w:rFonts w:ascii="Times New Roman" w:eastAsia="Times New Roman" w:hAnsi="Times New Roman" w:cs="Times New Roman"/>
                <w:color w:val="000000"/>
                <w:w w:val="97"/>
                <w:sz w:val="16"/>
              </w:rPr>
              <w:t>работа</w:t>
            </w:r>
            <w:proofErr w:type="spellEnd"/>
            <w:r w:rsidRPr="000C1554">
              <w:rPr>
                <w:rFonts w:ascii="Times New Roman" w:eastAsia="Times New Roman" w:hAnsi="Times New Roman" w:cs="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r>
      <w:tr w:rsidR="00C078C5" w:rsidRPr="000C1554">
        <w:trPr>
          <w:trHeight w:hRule="exact" w:val="227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2.4.</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221F1F"/>
                <w:w w:val="97"/>
                <w:sz w:val="16"/>
              </w:rPr>
              <w:t>Окружность и круг.</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04.11.2022</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54" w:lineRule="auto"/>
              <w:ind w:left="72"/>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 xml:space="preserve">Распознавать на чертежах, рисунках, описывать, используя терминологию, и изображать с помощью чертёжных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инструментов: точку, прямую, отрезок, луч, угол, ломаную, окружность;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Распознавать, приводить примеры объектов реального мира, имеющих форму изученных фигур, оценивать их линейные размеры;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Изображать конфигурации геометрических фигур из отрезков, окружностей, их частей на нелинованной и клетчатой бумаге; предлагать, описывать и обсуждать способы, алгоритмы построения;</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8" w:after="0" w:line="245" w:lineRule="auto"/>
              <w:ind w:left="72" w:right="144"/>
              <w:rPr>
                <w:rFonts w:ascii="Times New Roman" w:hAnsi="Times New Roman" w:cs="Times New Roman"/>
              </w:rPr>
            </w:pPr>
            <w:proofErr w:type="spellStart"/>
            <w:r w:rsidRPr="000C1554">
              <w:rPr>
                <w:rFonts w:ascii="Times New Roman" w:eastAsia="Times New Roman" w:hAnsi="Times New Roman" w:cs="Times New Roman"/>
                <w:color w:val="000000"/>
                <w:w w:val="97"/>
                <w:sz w:val="16"/>
              </w:rPr>
              <w:t>Письменный</w:t>
            </w:r>
            <w:proofErr w:type="spellEnd"/>
            <w:r w:rsidRPr="000C1554">
              <w:rPr>
                <w:rFonts w:ascii="Times New Roman" w:eastAsia="Times New Roman" w:hAnsi="Times New Roman" w:cs="Times New Roman"/>
                <w:color w:val="000000"/>
                <w:w w:val="97"/>
                <w:sz w:val="16"/>
              </w:rPr>
              <w:t xml:space="preserve"> </w:t>
            </w:r>
            <w:proofErr w:type="spellStart"/>
            <w:r w:rsidRPr="000C1554">
              <w:rPr>
                <w:rFonts w:ascii="Times New Roman" w:eastAsia="Times New Roman" w:hAnsi="Times New Roman" w:cs="Times New Roman"/>
                <w:color w:val="000000"/>
                <w:w w:val="97"/>
                <w:sz w:val="16"/>
              </w:rPr>
              <w:t>контроль</w:t>
            </w:r>
            <w:proofErr w:type="spellEnd"/>
            <w:r w:rsidRPr="000C1554">
              <w:rPr>
                <w:rFonts w:ascii="Times New Roman" w:eastAsia="Times New Roman" w:hAnsi="Times New Roman" w:cs="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r>
      <w:tr w:rsidR="00C078C5" w:rsidRPr="000C1554">
        <w:trPr>
          <w:trHeight w:hRule="exact" w:val="225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2.5.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45" w:lineRule="auto"/>
              <w:ind w:left="72"/>
              <w:rPr>
                <w:rFonts w:ascii="Times New Roman" w:hAnsi="Times New Roman" w:cs="Times New Roman"/>
                <w:lang w:val="ru-RU"/>
              </w:rPr>
            </w:pPr>
            <w:r w:rsidRPr="000C1554">
              <w:rPr>
                <w:rFonts w:ascii="Times New Roman" w:eastAsia="Times New Roman" w:hAnsi="Times New Roman" w:cs="Times New Roman"/>
                <w:color w:val="221F1F"/>
                <w:w w:val="97"/>
                <w:sz w:val="16"/>
                <w:lang w:val="ru-RU"/>
              </w:rPr>
              <w:t>Практическая работа «Построение узора из окружностей».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07.11.2022</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54" w:lineRule="auto"/>
              <w:ind w:left="72"/>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 xml:space="preserve">Распознавать на чертежах, рисунках, описывать, используя терминологию, и изображать с помощью чертёжных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инструментов: точку, прямую, отрезок, луч, угол, ломаную, окружность;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Распознавать, приводить примеры объектов реального мира, имеющих форму изученных фигур, оценивать их линейные размеры;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Изображать конфигурации геометрических фигур из отрезков, окружностей, их частей на нелинованной и клетчатой бумаге; предлагать, описывать и обсуждать способы, алгоритмы построения;</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6" w:after="0" w:line="245" w:lineRule="auto"/>
              <w:ind w:left="72"/>
              <w:rPr>
                <w:rFonts w:ascii="Times New Roman" w:hAnsi="Times New Roman" w:cs="Times New Roman"/>
              </w:rPr>
            </w:pPr>
            <w:proofErr w:type="spellStart"/>
            <w:r w:rsidRPr="000C1554">
              <w:rPr>
                <w:rFonts w:ascii="Times New Roman" w:eastAsia="Times New Roman" w:hAnsi="Times New Roman" w:cs="Times New Roman"/>
                <w:color w:val="000000"/>
                <w:w w:val="97"/>
                <w:sz w:val="16"/>
              </w:rPr>
              <w:t>Практическая</w:t>
            </w:r>
            <w:proofErr w:type="spellEnd"/>
            <w:r w:rsidRPr="000C1554">
              <w:rPr>
                <w:rFonts w:ascii="Times New Roman" w:eastAsia="Times New Roman" w:hAnsi="Times New Roman" w:cs="Times New Roman"/>
                <w:color w:val="000000"/>
                <w:w w:val="97"/>
                <w:sz w:val="16"/>
              </w:rPr>
              <w:t xml:space="preserve"> </w:t>
            </w:r>
            <w:proofErr w:type="spellStart"/>
            <w:r w:rsidRPr="000C1554">
              <w:rPr>
                <w:rFonts w:ascii="Times New Roman" w:eastAsia="Times New Roman" w:hAnsi="Times New Roman" w:cs="Times New Roman"/>
                <w:color w:val="000000"/>
                <w:w w:val="97"/>
                <w:sz w:val="16"/>
              </w:rPr>
              <w:t>работа</w:t>
            </w:r>
            <w:proofErr w:type="spellEnd"/>
            <w:r w:rsidRPr="000C1554">
              <w:rPr>
                <w:rFonts w:ascii="Times New Roman" w:eastAsia="Times New Roman" w:hAnsi="Times New Roman" w:cs="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r>
    </w:tbl>
    <w:p w:rsidR="00C078C5" w:rsidRPr="000C1554" w:rsidRDefault="00C078C5">
      <w:pPr>
        <w:autoSpaceDE w:val="0"/>
        <w:autoSpaceDN w:val="0"/>
        <w:spacing w:after="0" w:line="14" w:lineRule="exact"/>
        <w:rPr>
          <w:rFonts w:ascii="Times New Roman" w:hAnsi="Times New Roman" w:cs="Times New Roman"/>
        </w:rPr>
      </w:pPr>
    </w:p>
    <w:p w:rsidR="00C078C5" w:rsidRPr="000C1554" w:rsidRDefault="00C078C5">
      <w:pPr>
        <w:rPr>
          <w:rFonts w:ascii="Times New Roman" w:hAnsi="Times New Roman" w:cs="Times New Roman"/>
        </w:rPr>
        <w:sectPr w:rsidR="00C078C5" w:rsidRPr="000C1554">
          <w:pgSz w:w="16840" w:h="11900"/>
          <w:pgMar w:top="284" w:right="640" w:bottom="1216" w:left="666" w:header="720" w:footer="720" w:gutter="0"/>
          <w:cols w:space="720" w:equalWidth="0">
            <w:col w:w="15534" w:space="0"/>
          </w:cols>
          <w:docGrid w:linePitch="360"/>
        </w:sectPr>
      </w:pPr>
    </w:p>
    <w:p w:rsidR="00C078C5" w:rsidRPr="000C1554" w:rsidRDefault="00C078C5">
      <w:pPr>
        <w:autoSpaceDE w:val="0"/>
        <w:autoSpaceDN w:val="0"/>
        <w:spacing w:after="66" w:line="220" w:lineRule="exact"/>
        <w:rPr>
          <w:rFonts w:ascii="Times New Roman" w:hAnsi="Times New Roman" w:cs="Times New Roman"/>
        </w:rPr>
      </w:pPr>
    </w:p>
    <w:tbl>
      <w:tblPr>
        <w:tblW w:w="0" w:type="auto"/>
        <w:tblInd w:w="6" w:type="dxa"/>
        <w:tblLayout w:type="fixed"/>
        <w:tblLook w:val="04A0" w:firstRow="1" w:lastRow="0" w:firstColumn="1" w:lastColumn="0" w:noHBand="0" w:noVBand="1"/>
      </w:tblPr>
      <w:tblGrid>
        <w:gridCol w:w="468"/>
        <w:gridCol w:w="2474"/>
        <w:gridCol w:w="528"/>
        <w:gridCol w:w="1104"/>
        <w:gridCol w:w="1142"/>
        <w:gridCol w:w="864"/>
        <w:gridCol w:w="4382"/>
        <w:gridCol w:w="1116"/>
        <w:gridCol w:w="3424"/>
      </w:tblGrid>
      <w:tr w:rsidR="00C078C5" w:rsidRPr="000C1554">
        <w:trPr>
          <w:trHeight w:hRule="exact" w:val="263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2.6.</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221F1F"/>
                <w:w w:val="97"/>
                <w:sz w:val="16"/>
              </w:rPr>
              <w:t xml:space="preserve">Угол.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08.11.2022</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54" w:lineRule="auto"/>
              <w:ind w:left="72" w:right="144"/>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 xml:space="preserve">Распознавать на чертежах, рисунках, описывать, используя терминологию, и изображать с помощью чертёжных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инструментов: точку, прямую, отрезок, луч, угол, ломаную, окружность;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Распознавать, приводить примеры объектов реального мира, имеющих форму изученных фигур, оценивать их линейные размеры;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заданной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величины; откладывать циркулем равные отрезки, строить окружность заданного радиуса;</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8" w:after="0" w:line="245" w:lineRule="auto"/>
              <w:ind w:left="72" w:right="432"/>
              <w:rPr>
                <w:rFonts w:ascii="Times New Roman" w:hAnsi="Times New Roman" w:cs="Times New Roman"/>
              </w:rPr>
            </w:pPr>
            <w:proofErr w:type="spellStart"/>
            <w:r w:rsidRPr="000C1554">
              <w:rPr>
                <w:rFonts w:ascii="Times New Roman" w:eastAsia="Times New Roman" w:hAnsi="Times New Roman" w:cs="Times New Roman"/>
                <w:color w:val="000000"/>
                <w:w w:val="97"/>
                <w:sz w:val="16"/>
              </w:rPr>
              <w:t>Устный</w:t>
            </w:r>
            <w:proofErr w:type="spellEnd"/>
            <w:r w:rsidRPr="000C1554">
              <w:rPr>
                <w:rFonts w:ascii="Times New Roman" w:eastAsia="Times New Roman" w:hAnsi="Times New Roman" w:cs="Times New Roman"/>
                <w:color w:val="000000"/>
                <w:w w:val="97"/>
                <w:sz w:val="16"/>
              </w:rPr>
              <w:t xml:space="preserve"> </w:t>
            </w:r>
            <w:r w:rsidRPr="000C1554">
              <w:rPr>
                <w:rFonts w:ascii="Times New Roman" w:hAnsi="Times New Roman" w:cs="Times New Roman"/>
              </w:rPr>
              <w:br/>
            </w:r>
            <w:proofErr w:type="spellStart"/>
            <w:r w:rsidRPr="000C1554">
              <w:rPr>
                <w:rFonts w:ascii="Times New Roman" w:eastAsia="Times New Roman" w:hAnsi="Times New Roman" w:cs="Times New Roman"/>
                <w:color w:val="000000"/>
                <w:w w:val="97"/>
                <w:sz w:val="16"/>
              </w:rPr>
              <w:t>опрос</w:t>
            </w:r>
            <w:proofErr w:type="spellEnd"/>
            <w:r w:rsidRPr="000C1554">
              <w:rPr>
                <w:rFonts w:ascii="Times New Roman" w:eastAsia="Times New Roman" w:hAnsi="Times New Roman" w:cs="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4"/>
              <w:rPr>
                <w:rFonts w:ascii="Times New Roman" w:hAnsi="Times New Roman" w:cs="Times New Roman"/>
              </w:rPr>
            </w:pPr>
            <w:r w:rsidRPr="000C1554">
              <w:rPr>
                <w:rFonts w:ascii="Times New Roman" w:eastAsia="Times New Roman" w:hAnsi="Times New Roman" w:cs="Times New Roman"/>
                <w:color w:val="000000"/>
                <w:w w:val="97"/>
                <w:sz w:val="16"/>
              </w:rPr>
              <w:t>https://resh.edu.ru/subject/archived/12/5/</w:t>
            </w:r>
          </w:p>
        </w:tc>
      </w:tr>
      <w:tr w:rsidR="00C078C5" w:rsidRPr="000C1554">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2.7.</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45" w:lineRule="auto"/>
              <w:ind w:left="72" w:right="576"/>
              <w:rPr>
                <w:rFonts w:ascii="Times New Roman" w:hAnsi="Times New Roman" w:cs="Times New Roman"/>
                <w:lang w:val="ru-RU"/>
              </w:rPr>
            </w:pPr>
            <w:r w:rsidRPr="000C1554">
              <w:rPr>
                <w:rFonts w:ascii="Times New Roman" w:eastAsia="Times New Roman" w:hAnsi="Times New Roman" w:cs="Times New Roman"/>
                <w:color w:val="221F1F"/>
                <w:w w:val="97"/>
                <w:sz w:val="16"/>
                <w:lang w:val="ru-RU"/>
              </w:rPr>
              <w:t>Прямой, острый, тупой и развёрнутый углы.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09.11.2022</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50" w:lineRule="auto"/>
              <w:ind w:left="72" w:right="288"/>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 xml:space="preserve">Распознавать на чертежах, рисунках, описывать, используя терминологию, и изображать с помощью чертёжных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инструментов: точку, прямую, отрезок, луч, угол, ломаную, окружность;</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6" w:after="0" w:line="245" w:lineRule="auto"/>
              <w:ind w:left="72" w:right="432"/>
              <w:rPr>
                <w:rFonts w:ascii="Times New Roman" w:hAnsi="Times New Roman" w:cs="Times New Roman"/>
              </w:rPr>
            </w:pPr>
            <w:proofErr w:type="spellStart"/>
            <w:r w:rsidRPr="000C1554">
              <w:rPr>
                <w:rFonts w:ascii="Times New Roman" w:eastAsia="Times New Roman" w:hAnsi="Times New Roman" w:cs="Times New Roman"/>
                <w:color w:val="000000"/>
                <w:w w:val="97"/>
                <w:sz w:val="16"/>
              </w:rPr>
              <w:t>Устный</w:t>
            </w:r>
            <w:proofErr w:type="spellEnd"/>
            <w:r w:rsidRPr="000C1554">
              <w:rPr>
                <w:rFonts w:ascii="Times New Roman" w:eastAsia="Times New Roman" w:hAnsi="Times New Roman" w:cs="Times New Roman"/>
                <w:color w:val="000000"/>
                <w:w w:val="97"/>
                <w:sz w:val="16"/>
              </w:rPr>
              <w:t xml:space="preserve"> </w:t>
            </w:r>
            <w:r w:rsidRPr="000C1554">
              <w:rPr>
                <w:rFonts w:ascii="Times New Roman" w:hAnsi="Times New Roman" w:cs="Times New Roman"/>
              </w:rPr>
              <w:br/>
            </w:r>
            <w:proofErr w:type="spellStart"/>
            <w:r w:rsidRPr="000C1554">
              <w:rPr>
                <w:rFonts w:ascii="Times New Roman" w:eastAsia="Times New Roman" w:hAnsi="Times New Roman" w:cs="Times New Roman"/>
                <w:color w:val="000000"/>
                <w:w w:val="97"/>
                <w:sz w:val="16"/>
              </w:rPr>
              <w:t>опрос</w:t>
            </w:r>
            <w:proofErr w:type="spellEnd"/>
            <w:r w:rsidRPr="000C1554">
              <w:rPr>
                <w:rFonts w:ascii="Times New Roman" w:eastAsia="Times New Roman" w:hAnsi="Times New Roman" w:cs="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r>
      <w:tr w:rsidR="00C078C5" w:rsidRPr="000C1554">
        <w:trPr>
          <w:trHeight w:hRule="exact" w:val="123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2.8.</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221F1F"/>
                <w:w w:val="97"/>
                <w:sz w:val="16"/>
              </w:rPr>
              <w:t>Измерение углов.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45"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11.11.2022 15.11.2022</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52" w:lineRule="auto"/>
              <w:ind w:left="72" w:right="144"/>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 xml:space="preserve">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заданной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величины; откладывать циркулем равные отрезки, строить окружность заданного радиуса;</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8" w:after="0" w:line="245" w:lineRule="auto"/>
              <w:ind w:left="72"/>
              <w:rPr>
                <w:rFonts w:ascii="Times New Roman" w:hAnsi="Times New Roman" w:cs="Times New Roman"/>
              </w:rPr>
            </w:pPr>
            <w:proofErr w:type="spellStart"/>
            <w:r w:rsidRPr="000C1554">
              <w:rPr>
                <w:rFonts w:ascii="Times New Roman" w:eastAsia="Times New Roman" w:hAnsi="Times New Roman" w:cs="Times New Roman"/>
                <w:color w:val="000000"/>
                <w:w w:val="97"/>
                <w:sz w:val="16"/>
              </w:rPr>
              <w:t>Практическая</w:t>
            </w:r>
            <w:proofErr w:type="spellEnd"/>
            <w:r w:rsidRPr="000C1554">
              <w:rPr>
                <w:rFonts w:ascii="Times New Roman" w:eastAsia="Times New Roman" w:hAnsi="Times New Roman" w:cs="Times New Roman"/>
                <w:color w:val="000000"/>
                <w:w w:val="97"/>
                <w:sz w:val="16"/>
              </w:rPr>
              <w:t xml:space="preserve"> </w:t>
            </w:r>
            <w:proofErr w:type="spellStart"/>
            <w:r w:rsidRPr="000C1554">
              <w:rPr>
                <w:rFonts w:ascii="Times New Roman" w:eastAsia="Times New Roman" w:hAnsi="Times New Roman" w:cs="Times New Roman"/>
                <w:color w:val="000000"/>
                <w:w w:val="97"/>
                <w:sz w:val="16"/>
              </w:rPr>
              <w:t>работа</w:t>
            </w:r>
            <w:proofErr w:type="spellEnd"/>
            <w:r w:rsidRPr="000C1554">
              <w:rPr>
                <w:rFonts w:ascii="Times New Roman" w:eastAsia="Times New Roman" w:hAnsi="Times New Roman" w:cs="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r>
      <w:tr w:rsidR="00C078C5" w:rsidRPr="000C1554">
        <w:trPr>
          <w:trHeight w:hRule="exac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2.9.</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47" w:lineRule="auto"/>
              <w:ind w:left="72"/>
              <w:rPr>
                <w:rFonts w:ascii="Times New Roman" w:hAnsi="Times New Roman" w:cs="Times New Roman"/>
                <w:lang w:val="ru-RU"/>
              </w:rPr>
            </w:pPr>
            <w:r w:rsidRPr="000C1554">
              <w:rPr>
                <w:rFonts w:ascii="Times New Roman" w:eastAsia="Times New Roman" w:hAnsi="Times New Roman" w:cs="Times New Roman"/>
                <w:color w:val="221F1F"/>
                <w:w w:val="97"/>
                <w:sz w:val="16"/>
                <w:lang w:val="ru-RU"/>
              </w:rPr>
              <w:t xml:space="preserve">Практическая работа «Построение </w:t>
            </w:r>
            <w:proofErr w:type="spellStart"/>
            <w:r w:rsidRPr="000C1554">
              <w:rPr>
                <w:rFonts w:ascii="Times New Roman" w:eastAsia="Times New Roman" w:hAnsi="Times New Roman" w:cs="Times New Roman"/>
                <w:color w:val="221F1F"/>
                <w:w w:val="97"/>
                <w:sz w:val="16"/>
                <w:lang w:val="ru-RU"/>
              </w:rPr>
              <w:t>углов</w:t>
            </w:r>
            <w:proofErr w:type="gramStart"/>
            <w:r w:rsidRPr="000C1554">
              <w:rPr>
                <w:rFonts w:ascii="Times New Roman" w:eastAsia="Times New Roman" w:hAnsi="Times New Roman" w:cs="Times New Roman"/>
                <w:color w:val="221F1F"/>
                <w:w w:val="97"/>
                <w:sz w:val="16"/>
                <w:lang w:val="ru-RU"/>
              </w:rPr>
              <w:t>»П</w:t>
            </w:r>
            <w:proofErr w:type="gramEnd"/>
            <w:r w:rsidRPr="000C1554">
              <w:rPr>
                <w:rFonts w:ascii="Times New Roman" w:eastAsia="Times New Roman" w:hAnsi="Times New Roman" w:cs="Times New Roman"/>
                <w:color w:val="221F1F"/>
                <w:w w:val="97"/>
                <w:sz w:val="16"/>
                <w:lang w:val="ru-RU"/>
              </w:rPr>
              <w:t>рактическая</w:t>
            </w:r>
            <w:proofErr w:type="spellEnd"/>
            <w:r w:rsidRPr="000C1554">
              <w:rPr>
                <w:rFonts w:ascii="Times New Roman" w:eastAsia="Times New Roman" w:hAnsi="Times New Roman" w:cs="Times New Roman"/>
                <w:color w:val="221F1F"/>
                <w:w w:val="97"/>
                <w:sz w:val="16"/>
                <w:lang w:val="ru-RU"/>
              </w:rPr>
              <w:t xml:space="preserve"> работа</w:t>
            </w:r>
            <w:r w:rsidRPr="000C1554">
              <w:rPr>
                <w:rFonts w:ascii="Times New Roman" w:hAnsi="Times New Roman" w:cs="Times New Roman"/>
                <w:lang w:val="ru-RU"/>
              </w:rPr>
              <w:br/>
            </w:r>
            <w:r w:rsidRPr="000C1554">
              <w:rPr>
                <w:rFonts w:ascii="Times New Roman" w:eastAsia="Times New Roman" w:hAnsi="Times New Roman" w:cs="Times New Roman"/>
                <w:color w:val="221F1F"/>
                <w:w w:val="97"/>
                <w:sz w:val="16"/>
                <w:lang w:val="ru-RU"/>
              </w:rPr>
              <w:t>«Построение углов»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16.11.2022</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52" w:lineRule="auto"/>
              <w:ind w:left="72"/>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 xml:space="preserve">Понимать и использовать при решении задач зависимости между единицами метрической системы мер; знакомиться с </w:t>
            </w:r>
            <w:proofErr w:type="spellStart"/>
            <w:r w:rsidRPr="000C1554">
              <w:rPr>
                <w:rFonts w:ascii="Times New Roman" w:eastAsia="Times New Roman" w:hAnsi="Times New Roman" w:cs="Times New Roman"/>
                <w:color w:val="000000"/>
                <w:w w:val="97"/>
                <w:sz w:val="16"/>
                <w:lang w:val="ru-RU"/>
              </w:rPr>
              <w:t>неметрическими</w:t>
            </w:r>
            <w:proofErr w:type="spellEnd"/>
            <w:r w:rsidRPr="000C1554">
              <w:rPr>
                <w:rFonts w:ascii="Times New Roman" w:eastAsia="Times New Roman" w:hAnsi="Times New Roman" w:cs="Times New Roman"/>
                <w:color w:val="000000"/>
                <w:w w:val="97"/>
                <w:sz w:val="16"/>
                <w:lang w:val="ru-RU"/>
              </w:rPr>
              <w:t xml:space="preserve"> системами мер; выражать длину в различных единицах измерения;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Исследовать фигуры и конфигурации, используя цифровые ресурсы;</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8" w:after="0" w:line="245" w:lineRule="auto"/>
              <w:ind w:left="72"/>
              <w:rPr>
                <w:rFonts w:ascii="Times New Roman" w:hAnsi="Times New Roman" w:cs="Times New Roman"/>
              </w:rPr>
            </w:pPr>
            <w:proofErr w:type="spellStart"/>
            <w:r w:rsidRPr="000C1554">
              <w:rPr>
                <w:rFonts w:ascii="Times New Roman" w:eastAsia="Times New Roman" w:hAnsi="Times New Roman" w:cs="Times New Roman"/>
                <w:color w:val="000000"/>
                <w:w w:val="97"/>
                <w:sz w:val="16"/>
              </w:rPr>
              <w:t>Практическая</w:t>
            </w:r>
            <w:proofErr w:type="spellEnd"/>
            <w:r w:rsidRPr="000C1554">
              <w:rPr>
                <w:rFonts w:ascii="Times New Roman" w:eastAsia="Times New Roman" w:hAnsi="Times New Roman" w:cs="Times New Roman"/>
                <w:color w:val="000000"/>
                <w:w w:val="97"/>
                <w:sz w:val="16"/>
              </w:rPr>
              <w:t xml:space="preserve"> </w:t>
            </w:r>
            <w:proofErr w:type="spellStart"/>
            <w:r w:rsidRPr="000C1554">
              <w:rPr>
                <w:rFonts w:ascii="Times New Roman" w:eastAsia="Times New Roman" w:hAnsi="Times New Roman" w:cs="Times New Roman"/>
                <w:color w:val="000000"/>
                <w:w w:val="97"/>
                <w:sz w:val="16"/>
              </w:rPr>
              <w:t>работа</w:t>
            </w:r>
            <w:proofErr w:type="spellEnd"/>
            <w:r w:rsidRPr="000C1554">
              <w:rPr>
                <w:rFonts w:ascii="Times New Roman" w:eastAsia="Times New Roman" w:hAnsi="Times New Roman" w:cs="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r>
      <w:tr w:rsidR="00C078C5" w:rsidRPr="000C1554">
        <w:trPr>
          <w:trHeight w:hRule="exact" w:val="348"/>
        </w:trPr>
        <w:tc>
          <w:tcPr>
            <w:tcW w:w="29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12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C078C5">
            <w:pPr>
              <w:rPr>
                <w:rFonts w:ascii="Times New Roman" w:hAnsi="Times New Roman" w:cs="Times New Roman"/>
              </w:rPr>
            </w:pP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r>
      <w:tr w:rsidR="00C078C5" w:rsidRPr="000C1554">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 xml:space="preserve">Раздел 3. </w:t>
            </w:r>
            <w:r w:rsidRPr="000C1554">
              <w:rPr>
                <w:rFonts w:ascii="Times New Roman" w:eastAsia="Times New Roman" w:hAnsi="Times New Roman" w:cs="Times New Roman"/>
                <w:b/>
                <w:color w:val="221F1F"/>
                <w:w w:val="97"/>
                <w:sz w:val="16"/>
              </w:rPr>
              <w:t>Обыкновенные дроби</w:t>
            </w:r>
          </w:p>
        </w:tc>
      </w:tr>
      <w:tr w:rsidR="00C078C5" w:rsidRPr="000C1554">
        <w:trPr>
          <w:trHeight w:hRule="exact" w:val="1958"/>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3.1.</w:t>
            </w:r>
          </w:p>
        </w:tc>
        <w:tc>
          <w:tcPr>
            <w:tcW w:w="2474" w:type="dxa"/>
            <w:tcBorders>
              <w:top w:val="single" w:sz="4" w:space="0" w:color="000000"/>
              <w:left w:val="single" w:sz="4" w:space="0" w:color="000000"/>
              <w:bottom w:val="single" w:sz="5"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2"/>
              <w:rPr>
                <w:rFonts w:ascii="Times New Roman" w:hAnsi="Times New Roman" w:cs="Times New Roman"/>
              </w:rPr>
            </w:pPr>
            <w:r w:rsidRPr="000C1554">
              <w:rPr>
                <w:rFonts w:ascii="Times New Roman" w:eastAsia="Times New Roman" w:hAnsi="Times New Roman" w:cs="Times New Roman"/>
                <w:color w:val="221F1F"/>
                <w:w w:val="97"/>
                <w:sz w:val="16"/>
              </w:rPr>
              <w:t>Дробь.</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2</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rsidR="00C078C5" w:rsidRPr="000C1554" w:rsidRDefault="00EE23D6">
            <w:pPr>
              <w:autoSpaceDE w:val="0"/>
              <w:autoSpaceDN w:val="0"/>
              <w:spacing w:before="76" w:after="0" w:line="245"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17.11.2022 18.11.2022</w:t>
            </w:r>
          </w:p>
        </w:tc>
        <w:tc>
          <w:tcPr>
            <w:tcW w:w="4382" w:type="dxa"/>
            <w:tcBorders>
              <w:top w:val="single" w:sz="4" w:space="0" w:color="000000"/>
              <w:left w:val="single" w:sz="4" w:space="0" w:color="000000"/>
              <w:bottom w:val="single" w:sz="5" w:space="0" w:color="000000"/>
              <w:right w:val="single" w:sz="4" w:space="0" w:color="000000"/>
            </w:tcBorders>
            <w:tcMar>
              <w:left w:w="0" w:type="dxa"/>
              <w:right w:w="0" w:type="dxa"/>
            </w:tcMar>
          </w:tcPr>
          <w:p w:rsidR="00C078C5" w:rsidRPr="000C1554" w:rsidRDefault="00EE23D6">
            <w:pPr>
              <w:autoSpaceDE w:val="0"/>
              <w:autoSpaceDN w:val="0"/>
              <w:spacing w:before="76" w:after="0" w:line="254" w:lineRule="auto"/>
              <w:ind w:left="72" w:right="144"/>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 xml:space="preserve">Моделировать в графической, предметной форме, с помощью компьютера понятия и свойства, связанные с обыкновенной дробью;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Читать и записывать, сравнивать обыкновенные дроби,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предлагать, обосновывать и обсуждать способы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упорядочивания дробей;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Изображать обыкновенные дроби точками на координатной прямой; использовать координатную прямую для сравнения дробей;</w:t>
            </w:r>
          </w:p>
        </w:tc>
        <w:tc>
          <w:tcPr>
            <w:tcW w:w="1116" w:type="dxa"/>
            <w:tcBorders>
              <w:top w:val="single" w:sz="4" w:space="0" w:color="000000"/>
              <w:left w:val="single" w:sz="4" w:space="0" w:color="000000"/>
              <w:bottom w:val="single" w:sz="5" w:space="0" w:color="000000"/>
              <w:right w:val="single" w:sz="5" w:space="0" w:color="000000"/>
            </w:tcBorders>
            <w:tcMar>
              <w:left w:w="0" w:type="dxa"/>
              <w:right w:w="0" w:type="dxa"/>
            </w:tcMar>
          </w:tcPr>
          <w:p w:rsidR="00C078C5" w:rsidRPr="000C1554" w:rsidRDefault="00EE23D6">
            <w:pPr>
              <w:autoSpaceDE w:val="0"/>
              <w:autoSpaceDN w:val="0"/>
              <w:spacing w:before="76" w:after="0" w:line="245" w:lineRule="auto"/>
              <w:ind w:left="72" w:right="432"/>
              <w:rPr>
                <w:rFonts w:ascii="Times New Roman" w:hAnsi="Times New Roman" w:cs="Times New Roman"/>
              </w:rPr>
            </w:pPr>
            <w:proofErr w:type="spellStart"/>
            <w:r w:rsidRPr="000C1554">
              <w:rPr>
                <w:rFonts w:ascii="Times New Roman" w:eastAsia="Times New Roman" w:hAnsi="Times New Roman" w:cs="Times New Roman"/>
                <w:color w:val="000000"/>
                <w:w w:val="97"/>
                <w:sz w:val="16"/>
              </w:rPr>
              <w:t>Устный</w:t>
            </w:r>
            <w:proofErr w:type="spellEnd"/>
            <w:r w:rsidRPr="000C1554">
              <w:rPr>
                <w:rFonts w:ascii="Times New Roman" w:eastAsia="Times New Roman" w:hAnsi="Times New Roman" w:cs="Times New Roman"/>
                <w:color w:val="000000"/>
                <w:w w:val="97"/>
                <w:sz w:val="16"/>
              </w:rPr>
              <w:t xml:space="preserve"> </w:t>
            </w:r>
            <w:r w:rsidRPr="000C1554">
              <w:rPr>
                <w:rFonts w:ascii="Times New Roman" w:hAnsi="Times New Roman" w:cs="Times New Roman"/>
              </w:rPr>
              <w:br/>
            </w:r>
            <w:proofErr w:type="spellStart"/>
            <w:r w:rsidRPr="000C1554">
              <w:rPr>
                <w:rFonts w:ascii="Times New Roman" w:eastAsia="Times New Roman" w:hAnsi="Times New Roman" w:cs="Times New Roman"/>
                <w:color w:val="000000"/>
                <w:w w:val="97"/>
                <w:sz w:val="16"/>
              </w:rPr>
              <w:t>опрос</w:t>
            </w:r>
            <w:proofErr w:type="spellEnd"/>
            <w:r w:rsidRPr="000C1554">
              <w:rPr>
                <w:rFonts w:ascii="Times New Roman" w:eastAsia="Times New Roman" w:hAnsi="Times New Roman" w:cs="Times New Roman"/>
                <w:color w:val="000000"/>
                <w:w w:val="97"/>
                <w:sz w:val="16"/>
              </w:rPr>
              <w:t>;</w:t>
            </w:r>
          </w:p>
        </w:tc>
        <w:tc>
          <w:tcPr>
            <w:tcW w:w="3424" w:type="dxa"/>
            <w:tcBorders>
              <w:top w:val="single" w:sz="4" w:space="0" w:color="000000"/>
              <w:left w:val="single" w:sz="5" w:space="0" w:color="000000"/>
              <w:bottom w:val="single" w:sz="5"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4"/>
              <w:rPr>
                <w:rFonts w:ascii="Times New Roman" w:hAnsi="Times New Roman" w:cs="Times New Roman"/>
              </w:rPr>
            </w:pPr>
            <w:r w:rsidRPr="000C1554">
              <w:rPr>
                <w:rFonts w:ascii="Times New Roman" w:eastAsia="Times New Roman" w:hAnsi="Times New Roman" w:cs="Times New Roman"/>
                <w:color w:val="000000"/>
                <w:w w:val="97"/>
                <w:sz w:val="16"/>
              </w:rPr>
              <w:t>https://resh.edu.ru/subject/archived/12/5/</w:t>
            </w:r>
          </w:p>
        </w:tc>
      </w:tr>
      <w:tr w:rsidR="00C078C5" w:rsidRPr="000C1554">
        <w:trPr>
          <w:trHeight w:hRule="exact" w:val="732"/>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4" w:after="0" w:line="230"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3.2.</w:t>
            </w:r>
          </w:p>
        </w:tc>
        <w:tc>
          <w:tcPr>
            <w:tcW w:w="2474" w:type="dxa"/>
            <w:tcBorders>
              <w:top w:val="single" w:sz="5"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4" w:after="0" w:line="245" w:lineRule="auto"/>
              <w:ind w:left="72" w:right="432"/>
              <w:rPr>
                <w:rFonts w:ascii="Times New Roman" w:hAnsi="Times New Roman" w:cs="Times New Roman"/>
              </w:rPr>
            </w:pPr>
            <w:r w:rsidRPr="000C1554">
              <w:rPr>
                <w:rFonts w:ascii="Times New Roman" w:eastAsia="Times New Roman" w:hAnsi="Times New Roman" w:cs="Times New Roman"/>
                <w:color w:val="221F1F"/>
                <w:w w:val="97"/>
                <w:sz w:val="16"/>
              </w:rPr>
              <w:t>Правильные и неправильные дроби.</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4"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3</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4" w:after="0" w:line="245"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21.11.2022 23.11.2022</w:t>
            </w:r>
          </w:p>
        </w:tc>
        <w:tc>
          <w:tcPr>
            <w:tcW w:w="4382" w:type="dxa"/>
            <w:tcBorders>
              <w:top w:val="single" w:sz="5"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4" w:after="0" w:line="250" w:lineRule="auto"/>
              <w:ind w:left="72"/>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 xml:space="preserve">Распознавать истинные и ложные высказывания о дробях, приводить примеры и </w:t>
            </w:r>
            <w:proofErr w:type="spellStart"/>
            <w:r w:rsidRPr="000C1554">
              <w:rPr>
                <w:rFonts w:ascii="Times New Roman" w:eastAsia="Times New Roman" w:hAnsi="Times New Roman" w:cs="Times New Roman"/>
                <w:color w:val="000000"/>
                <w:w w:val="97"/>
                <w:sz w:val="16"/>
                <w:lang w:val="ru-RU"/>
              </w:rPr>
              <w:t>контрпримеры</w:t>
            </w:r>
            <w:proofErr w:type="spellEnd"/>
            <w:r w:rsidRPr="000C1554">
              <w:rPr>
                <w:rFonts w:ascii="Times New Roman" w:eastAsia="Times New Roman" w:hAnsi="Times New Roman" w:cs="Times New Roman"/>
                <w:color w:val="000000"/>
                <w:w w:val="97"/>
                <w:sz w:val="16"/>
                <w:lang w:val="ru-RU"/>
              </w:rPr>
              <w:t>, строить высказывания и отрицания высказываний;</w:t>
            </w:r>
          </w:p>
        </w:tc>
        <w:tc>
          <w:tcPr>
            <w:tcW w:w="1116" w:type="dxa"/>
            <w:tcBorders>
              <w:top w:val="single" w:sz="5"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4" w:after="0" w:line="245" w:lineRule="auto"/>
              <w:ind w:left="72" w:right="144"/>
              <w:rPr>
                <w:rFonts w:ascii="Times New Roman" w:hAnsi="Times New Roman" w:cs="Times New Roman"/>
              </w:rPr>
            </w:pPr>
            <w:proofErr w:type="spellStart"/>
            <w:r w:rsidRPr="000C1554">
              <w:rPr>
                <w:rFonts w:ascii="Times New Roman" w:eastAsia="Times New Roman" w:hAnsi="Times New Roman" w:cs="Times New Roman"/>
                <w:color w:val="000000"/>
                <w:w w:val="97"/>
                <w:sz w:val="16"/>
              </w:rPr>
              <w:t>Письменный</w:t>
            </w:r>
            <w:proofErr w:type="spellEnd"/>
            <w:r w:rsidRPr="000C1554">
              <w:rPr>
                <w:rFonts w:ascii="Times New Roman" w:eastAsia="Times New Roman" w:hAnsi="Times New Roman" w:cs="Times New Roman"/>
                <w:color w:val="000000"/>
                <w:w w:val="97"/>
                <w:sz w:val="16"/>
              </w:rPr>
              <w:t xml:space="preserve"> </w:t>
            </w:r>
            <w:proofErr w:type="spellStart"/>
            <w:r w:rsidRPr="000C1554">
              <w:rPr>
                <w:rFonts w:ascii="Times New Roman" w:eastAsia="Times New Roman" w:hAnsi="Times New Roman" w:cs="Times New Roman"/>
                <w:color w:val="000000"/>
                <w:w w:val="97"/>
                <w:sz w:val="16"/>
              </w:rPr>
              <w:t>контроль</w:t>
            </w:r>
            <w:proofErr w:type="spellEnd"/>
            <w:r w:rsidRPr="000C1554">
              <w:rPr>
                <w:rFonts w:ascii="Times New Roman" w:eastAsia="Times New Roman" w:hAnsi="Times New Roman" w:cs="Times New Roman"/>
                <w:color w:val="000000"/>
                <w:w w:val="97"/>
                <w:sz w:val="16"/>
              </w:rPr>
              <w:t>;</w:t>
            </w:r>
          </w:p>
        </w:tc>
        <w:tc>
          <w:tcPr>
            <w:tcW w:w="3424" w:type="dxa"/>
            <w:tcBorders>
              <w:top w:val="single" w:sz="5" w:space="0" w:color="000000"/>
              <w:left w:val="single" w:sz="5"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r>
      <w:tr w:rsidR="00C078C5" w:rsidRPr="000C1554">
        <w:trPr>
          <w:trHeight w:hRule="exact" w:val="90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3.3.</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2"/>
              <w:rPr>
                <w:rFonts w:ascii="Times New Roman" w:hAnsi="Times New Roman" w:cs="Times New Roman"/>
              </w:rPr>
            </w:pPr>
            <w:r w:rsidRPr="000C1554">
              <w:rPr>
                <w:rFonts w:ascii="Times New Roman" w:eastAsia="Times New Roman" w:hAnsi="Times New Roman" w:cs="Times New Roman"/>
                <w:color w:val="221F1F"/>
                <w:w w:val="97"/>
                <w:sz w:val="16"/>
              </w:rPr>
              <w:t>Основноесвойство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45"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24.11.2022 28.11.2022</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50" w:lineRule="auto"/>
              <w:ind w:left="72" w:right="144"/>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 xml:space="preserve">Формулировать, записывать с помощью букв основное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свойство обыкновенной дроби; использовать основное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свойство дроби для сокращения дробей и приведения дроби к новому знаменателю;</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6" w:after="0" w:line="245" w:lineRule="auto"/>
              <w:ind w:left="72" w:right="144"/>
              <w:rPr>
                <w:rFonts w:ascii="Times New Roman" w:hAnsi="Times New Roman" w:cs="Times New Roman"/>
              </w:rPr>
            </w:pPr>
            <w:proofErr w:type="spellStart"/>
            <w:r w:rsidRPr="000C1554">
              <w:rPr>
                <w:rFonts w:ascii="Times New Roman" w:eastAsia="Times New Roman" w:hAnsi="Times New Roman" w:cs="Times New Roman"/>
                <w:color w:val="000000"/>
                <w:w w:val="97"/>
                <w:sz w:val="16"/>
              </w:rPr>
              <w:t>Письменный</w:t>
            </w:r>
            <w:proofErr w:type="spellEnd"/>
            <w:r w:rsidRPr="000C1554">
              <w:rPr>
                <w:rFonts w:ascii="Times New Roman" w:eastAsia="Times New Roman" w:hAnsi="Times New Roman" w:cs="Times New Roman"/>
                <w:color w:val="000000"/>
                <w:w w:val="97"/>
                <w:sz w:val="16"/>
              </w:rPr>
              <w:t xml:space="preserve"> </w:t>
            </w:r>
            <w:proofErr w:type="spellStart"/>
            <w:r w:rsidRPr="000C1554">
              <w:rPr>
                <w:rFonts w:ascii="Times New Roman" w:eastAsia="Times New Roman" w:hAnsi="Times New Roman" w:cs="Times New Roman"/>
                <w:color w:val="000000"/>
                <w:w w:val="97"/>
                <w:sz w:val="16"/>
              </w:rPr>
              <w:t>контроль</w:t>
            </w:r>
            <w:proofErr w:type="spellEnd"/>
            <w:r w:rsidRPr="000C1554">
              <w:rPr>
                <w:rFonts w:ascii="Times New Roman" w:eastAsia="Times New Roman" w:hAnsi="Times New Roman" w:cs="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r>
    </w:tbl>
    <w:p w:rsidR="00C078C5" w:rsidRPr="000C1554" w:rsidRDefault="00C078C5">
      <w:pPr>
        <w:autoSpaceDE w:val="0"/>
        <w:autoSpaceDN w:val="0"/>
        <w:spacing w:after="0" w:line="14" w:lineRule="exact"/>
        <w:rPr>
          <w:rFonts w:ascii="Times New Roman" w:hAnsi="Times New Roman" w:cs="Times New Roman"/>
        </w:rPr>
      </w:pPr>
    </w:p>
    <w:p w:rsidR="00C078C5" w:rsidRPr="000C1554" w:rsidRDefault="00C078C5">
      <w:pPr>
        <w:rPr>
          <w:rFonts w:ascii="Times New Roman" w:hAnsi="Times New Roman" w:cs="Times New Roman"/>
        </w:rPr>
        <w:sectPr w:rsidR="00C078C5" w:rsidRPr="000C1554">
          <w:pgSz w:w="16840" w:h="11900"/>
          <w:pgMar w:top="284" w:right="640" w:bottom="454" w:left="666" w:header="720" w:footer="720" w:gutter="0"/>
          <w:cols w:space="720" w:equalWidth="0">
            <w:col w:w="15534" w:space="0"/>
          </w:cols>
          <w:docGrid w:linePitch="360"/>
        </w:sectPr>
      </w:pPr>
    </w:p>
    <w:p w:rsidR="00C078C5" w:rsidRPr="000C1554" w:rsidRDefault="00C078C5">
      <w:pPr>
        <w:autoSpaceDE w:val="0"/>
        <w:autoSpaceDN w:val="0"/>
        <w:spacing w:after="66" w:line="220" w:lineRule="exact"/>
        <w:rPr>
          <w:rFonts w:ascii="Times New Roman" w:hAnsi="Times New Roman" w:cs="Times New Roman"/>
        </w:rPr>
      </w:pPr>
    </w:p>
    <w:tbl>
      <w:tblPr>
        <w:tblW w:w="0" w:type="auto"/>
        <w:tblInd w:w="6" w:type="dxa"/>
        <w:tblLayout w:type="fixed"/>
        <w:tblLook w:val="04A0" w:firstRow="1" w:lastRow="0" w:firstColumn="1" w:lastColumn="0" w:noHBand="0" w:noVBand="1"/>
      </w:tblPr>
      <w:tblGrid>
        <w:gridCol w:w="468"/>
        <w:gridCol w:w="2474"/>
        <w:gridCol w:w="528"/>
        <w:gridCol w:w="1104"/>
        <w:gridCol w:w="1142"/>
        <w:gridCol w:w="864"/>
        <w:gridCol w:w="4382"/>
        <w:gridCol w:w="1116"/>
        <w:gridCol w:w="3424"/>
      </w:tblGrid>
      <w:tr w:rsidR="00C078C5" w:rsidRPr="000C1554">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3.4.</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221F1F"/>
                <w:w w:val="97"/>
                <w:sz w:val="16"/>
              </w:rPr>
              <w:t>Сравнение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45"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29.11.2022 01.12.2022</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47" w:lineRule="auto"/>
              <w:ind w:left="72"/>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 xml:space="preserve">Распознавать истинные и ложные высказывания о дробях, приводить примеры и </w:t>
            </w:r>
            <w:proofErr w:type="spellStart"/>
            <w:r w:rsidRPr="000C1554">
              <w:rPr>
                <w:rFonts w:ascii="Times New Roman" w:eastAsia="Times New Roman" w:hAnsi="Times New Roman" w:cs="Times New Roman"/>
                <w:color w:val="000000"/>
                <w:w w:val="97"/>
                <w:sz w:val="16"/>
                <w:lang w:val="ru-RU"/>
              </w:rPr>
              <w:t>контрпримеры</w:t>
            </w:r>
            <w:proofErr w:type="spellEnd"/>
            <w:r w:rsidRPr="000C1554">
              <w:rPr>
                <w:rFonts w:ascii="Times New Roman" w:eastAsia="Times New Roman" w:hAnsi="Times New Roman" w:cs="Times New Roman"/>
                <w:color w:val="000000"/>
                <w:w w:val="97"/>
                <w:sz w:val="16"/>
                <w:lang w:val="ru-RU"/>
              </w:rPr>
              <w:t>, строить высказывания и отрицания высказываний;</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8" w:after="0" w:line="250" w:lineRule="auto"/>
              <w:ind w:left="72" w:right="144"/>
              <w:rPr>
                <w:rFonts w:ascii="Times New Roman" w:hAnsi="Times New Roman" w:cs="Times New Roman"/>
              </w:rPr>
            </w:pPr>
            <w:proofErr w:type="spellStart"/>
            <w:r w:rsidRPr="000C1554">
              <w:rPr>
                <w:rFonts w:ascii="Times New Roman" w:eastAsia="Times New Roman" w:hAnsi="Times New Roman" w:cs="Times New Roman"/>
                <w:color w:val="000000"/>
                <w:w w:val="97"/>
                <w:sz w:val="16"/>
              </w:rPr>
              <w:t>Письменный</w:t>
            </w:r>
            <w:proofErr w:type="spellEnd"/>
            <w:r w:rsidRPr="000C1554">
              <w:rPr>
                <w:rFonts w:ascii="Times New Roman" w:eastAsia="Times New Roman" w:hAnsi="Times New Roman" w:cs="Times New Roman"/>
                <w:color w:val="000000"/>
                <w:w w:val="97"/>
                <w:sz w:val="16"/>
              </w:rPr>
              <w:t xml:space="preserve"> </w:t>
            </w:r>
            <w:proofErr w:type="spellStart"/>
            <w:r w:rsidRPr="000C1554">
              <w:rPr>
                <w:rFonts w:ascii="Times New Roman" w:eastAsia="Times New Roman" w:hAnsi="Times New Roman" w:cs="Times New Roman"/>
                <w:color w:val="000000"/>
                <w:w w:val="97"/>
                <w:sz w:val="16"/>
              </w:rPr>
              <w:t>контроль</w:t>
            </w:r>
            <w:proofErr w:type="spellEnd"/>
            <w:r w:rsidRPr="000C1554">
              <w:rPr>
                <w:rFonts w:ascii="Times New Roman" w:eastAsia="Times New Roman" w:hAnsi="Times New Roman" w:cs="Times New Roman"/>
                <w:color w:val="000000"/>
                <w:w w:val="97"/>
                <w:sz w:val="16"/>
              </w:rPr>
              <w:t xml:space="preserve">; </w:t>
            </w:r>
            <w:r w:rsidRPr="000C1554">
              <w:rPr>
                <w:rFonts w:ascii="Times New Roman" w:hAnsi="Times New Roman" w:cs="Times New Roman"/>
              </w:rPr>
              <w:br/>
            </w:r>
            <w:proofErr w:type="spellStart"/>
            <w:r w:rsidRPr="000C1554">
              <w:rPr>
                <w:rFonts w:ascii="Times New Roman" w:eastAsia="Times New Roman" w:hAnsi="Times New Roman" w:cs="Times New Roman"/>
                <w:color w:val="000000"/>
                <w:w w:val="97"/>
                <w:sz w:val="16"/>
              </w:rPr>
              <w:t>Контрольная</w:t>
            </w:r>
            <w:proofErr w:type="spellEnd"/>
            <w:r w:rsidRPr="000C1554">
              <w:rPr>
                <w:rFonts w:ascii="Times New Roman" w:eastAsia="Times New Roman" w:hAnsi="Times New Roman" w:cs="Times New Roman"/>
                <w:color w:val="000000"/>
                <w:w w:val="97"/>
                <w:sz w:val="16"/>
              </w:rPr>
              <w:t xml:space="preserve"> </w:t>
            </w:r>
            <w:proofErr w:type="spellStart"/>
            <w:r w:rsidRPr="000C1554">
              <w:rPr>
                <w:rFonts w:ascii="Times New Roman" w:eastAsia="Times New Roman" w:hAnsi="Times New Roman" w:cs="Times New Roman"/>
                <w:color w:val="000000"/>
                <w:w w:val="97"/>
                <w:sz w:val="16"/>
              </w:rPr>
              <w:t>работа</w:t>
            </w:r>
            <w:proofErr w:type="spellEnd"/>
            <w:r w:rsidRPr="000C1554">
              <w:rPr>
                <w:rFonts w:ascii="Times New Roman" w:eastAsia="Times New Roman" w:hAnsi="Times New Roman" w:cs="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r>
      <w:tr w:rsidR="00C078C5" w:rsidRPr="000C1554">
        <w:trPr>
          <w:trHeight w:hRule="exact" w:val="169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3.5.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45" w:lineRule="auto"/>
              <w:ind w:left="72" w:right="720"/>
              <w:rPr>
                <w:rFonts w:ascii="Times New Roman" w:hAnsi="Times New Roman" w:cs="Times New Roman"/>
                <w:lang w:val="ru-RU"/>
              </w:rPr>
            </w:pPr>
            <w:r w:rsidRPr="000C1554">
              <w:rPr>
                <w:rFonts w:ascii="Times New Roman" w:eastAsia="Times New Roman" w:hAnsi="Times New Roman" w:cs="Times New Roman"/>
                <w:color w:val="221F1F"/>
                <w:w w:val="97"/>
                <w:sz w:val="16"/>
                <w:lang w:val="ru-RU"/>
              </w:rPr>
              <w:t>Сложение и вычитание обыкновенных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45"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02.12.2022 13.12.2022</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54" w:lineRule="auto"/>
              <w:ind w:left="72" w:right="144"/>
              <w:rPr>
                <w:rFonts w:ascii="Times New Roman" w:hAnsi="Times New Roman" w:cs="Times New Roman"/>
              </w:rPr>
            </w:pPr>
            <w:r w:rsidRPr="000C1554">
              <w:rPr>
                <w:rFonts w:ascii="Times New Roman" w:eastAsia="Times New Roman" w:hAnsi="Times New Roman" w:cs="Times New Roman"/>
                <w:color w:val="000000"/>
                <w:w w:val="97"/>
                <w:sz w:val="16"/>
                <w:lang w:val="ru-RU"/>
              </w:rPr>
              <w:t xml:space="preserve">Выполнять арифметические действия с обыкновенными дробями; применять свойства арифметических действий для рационализации вычислений;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Выполнять прикидку и оценку результата вычислений; предлагать и применять приёмы проверки вычислений; Проводить исследования свойств дробей, опираясь на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числовые эксперименты (в том числе с помощью </w:t>
            </w:r>
            <w:r w:rsidRPr="000C1554">
              <w:rPr>
                <w:rFonts w:ascii="Times New Roman" w:hAnsi="Times New Roman" w:cs="Times New Roman"/>
                <w:lang w:val="ru-RU"/>
              </w:rPr>
              <w:br/>
            </w:r>
            <w:proofErr w:type="spellStart"/>
            <w:r w:rsidRPr="000C1554">
              <w:rPr>
                <w:rFonts w:ascii="Times New Roman" w:eastAsia="Times New Roman" w:hAnsi="Times New Roman" w:cs="Times New Roman"/>
                <w:color w:val="000000"/>
                <w:w w:val="97"/>
                <w:sz w:val="16"/>
              </w:rPr>
              <w:t>компьютера</w:t>
            </w:r>
            <w:proofErr w:type="spellEnd"/>
            <w:r w:rsidRPr="000C1554">
              <w:rPr>
                <w:rFonts w:ascii="Times New Roman" w:eastAsia="Times New Roman" w:hAnsi="Times New Roman" w:cs="Times New Roman"/>
                <w:color w:val="000000"/>
                <w:w w:val="97"/>
                <w:sz w:val="16"/>
              </w:rPr>
              <w:t>);</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8" w:after="0" w:line="250" w:lineRule="auto"/>
              <w:ind w:left="72" w:right="144"/>
              <w:rPr>
                <w:rFonts w:ascii="Times New Roman" w:hAnsi="Times New Roman" w:cs="Times New Roman"/>
              </w:rPr>
            </w:pPr>
            <w:r w:rsidRPr="000C1554">
              <w:rPr>
                <w:rFonts w:ascii="Times New Roman" w:eastAsia="Times New Roman" w:hAnsi="Times New Roman" w:cs="Times New Roman"/>
                <w:color w:val="000000"/>
                <w:w w:val="97"/>
                <w:sz w:val="16"/>
              </w:rPr>
              <w:t xml:space="preserve">Письменный контроль; </w:t>
            </w:r>
            <w:r w:rsidRPr="000C1554">
              <w:rPr>
                <w:rFonts w:ascii="Times New Roman" w:hAnsi="Times New Roman" w:cs="Times New Roman"/>
              </w:rPr>
              <w:br/>
            </w:r>
            <w:r w:rsidRPr="000C1554">
              <w:rPr>
                <w:rFonts w:ascii="Times New Roman" w:eastAsia="Times New Roman" w:hAnsi="Times New Roman" w:cs="Times New Roman"/>
                <w:color w:val="000000"/>
                <w:w w:val="97"/>
                <w:sz w:val="16"/>
              </w:rPr>
              <w:t>Контрольная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45" w:lineRule="auto"/>
              <w:ind w:left="74" w:right="864"/>
              <w:rPr>
                <w:rFonts w:ascii="Times New Roman" w:hAnsi="Times New Roman" w:cs="Times New Roman"/>
              </w:rPr>
            </w:pPr>
            <w:r w:rsidRPr="000C1554">
              <w:rPr>
                <w:rFonts w:ascii="Times New Roman" w:eastAsia="Times New Roman" w:hAnsi="Times New Roman" w:cs="Times New Roman"/>
                <w:color w:val="000000"/>
                <w:w w:val="97"/>
                <w:sz w:val="16"/>
              </w:rPr>
              <w:t>https://resh.edu.ru/subject/lesson/709/ https://resh.edu.ru/subject/lesson/725/</w:t>
            </w:r>
          </w:p>
        </w:tc>
      </w:tr>
      <w:tr w:rsidR="00C078C5" w:rsidRPr="000C1554">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3.6.</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2"/>
              <w:rPr>
                <w:rFonts w:ascii="Times New Roman" w:hAnsi="Times New Roman" w:cs="Times New Roman"/>
              </w:rPr>
            </w:pPr>
            <w:r w:rsidRPr="000C1554">
              <w:rPr>
                <w:rFonts w:ascii="Times New Roman" w:eastAsia="Times New Roman" w:hAnsi="Times New Roman" w:cs="Times New Roman"/>
                <w:color w:val="221F1F"/>
                <w:w w:val="97"/>
                <w:sz w:val="16"/>
              </w:rPr>
              <w:t xml:space="preserve">Смешанная дробь.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45"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14.12.2022 21.12.2022</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45" w:lineRule="auto"/>
              <w:ind w:left="72" w:right="576"/>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Представлять смешанную дробь в виде неправильной и выделять целую часть числа из неправильной дроби;</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6" w:after="0" w:line="245" w:lineRule="auto"/>
              <w:ind w:left="72" w:right="144"/>
              <w:rPr>
                <w:rFonts w:ascii="Times New Roman" w:hAnsi="Times New Roman" w:cs="Times New Roman"/>
              </w:rPr>
            </w:pPr>
            <w:proofErr w:type="spellStart"/>
            <w:r w:rsidRPr="000C1554">
              <w:rPr>
                <w:rFonts w:ascii="Times New Roman" w:eastAsia="Times New Roman" w:hAnsi="Times New Roman" w:cs="Times New Roman"/>
                <w:color w:val="000000"/>
                <w:w w:val="97"/>
                <w:sz w:val="16"/>
              </w:rPr>
              <w:t>Письменный</w:t>
            </w:r>
            <w:proofErr w:type="spellEnd"/>
            <w:r w:rsidRPr="000C1554">
              <w:rPr>
                <w:rFonts w:ascii="Times New Roman" w:eastAsia="Times New Roman" w:hAnsi="Times New Roman" w:cs="Times New Roman"/>
                <w:color w:val="000000"/>
                <w:w w:val="97"/>
                <w:sz w:val="16"/>
              </w:rPr>
              <w:t xml:space="preserve"> </w:t>
            </w:r>
            <w:proofErr w:type="spellStart"/>
            <w:r w:rsidRPr="000C1554">
              <w:rPr>
                <w:rFonts w:ascii="Times New Roman" w:eastAsia="Times New Roman" w:hAnsi="Times New Roman" w:cs="Times New Roman"/>
                <w:color w:val="000000"/>
                <w:w w:val="97"/>
                <w:sz w:val="16"/>
              </w:rPr>
              <w:t>контроль</w:t>
            </w:r>
            <w:proofErr w:type="spellEnd"/>
            <w:r w:rsidRPr="000C1554">
              <w:rPr>
                <w:rFonts w:ascii="Times New Roman" w:eastAsia="Times New Roman" w:hAnsi="Times New Roman" w:cs="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r>
      <w:tr w:rsidR="00C078C5" w:rsidRPr="000C1554">
        <w:trPr>
          <w:trHeight w:hRule="exact" w:val="169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3.7.</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50" w:lineRule="auto"/>
              <w:ind w:left="72" w:right="144"/>
              <w:rPr>
                <w:rFonts w:ascii="Times New Roman" w:hAnsi="Times New Roman" w:cs="Times New Roman"/>
                <w:lang w:val="ru-RU"/>
              </w:rPr>
            </w:pPr>
            <w:r w:rsidRPr="000C1554">
              <w:rPr>
                <w:rFonts w:ascii="Times New Roman" w:eastAsia="Times New Roman" w:hAnsi="Times New Roman" w:cs="Times New Roman"/>
                <w:color w:val="221F1F"/>
                <w:w w:val="97"/>
                <w:sz w:val="16"/>
                <w:lang w:val="ru-RU"/>
              </w:rPr>
              <w:t xml:space="preserve">Умножение и деление </w:t>
            </w:r>
            <w:r w:rsidRPr="000C1554">
              <w:rPr>
                <w:rFonts w:ascii="Times New Roman" w:hAnsi="Times New Roman" w:cs="Times New Roman"/>
                <w:lang w:val="ru-RU"/>
              </w:rPr>
              <w:br/>
            </w:r>
            <w:r w:rsidRPr="000C1554">
              <w:rPr>
                <w:rFonts w:ascii="Times New Roman" w:eastAsia="Times New Roman" w:hAnsi="Times New Roman" w:cs="Times New Roman"/>
                <w:color w:val="221F1F"/>
                <w:w w:val="97"/>
                <w:sz w:val="16"/>
                <w:lang w:val="ru-RU"/>
              </w:rPr>
              <w:t>обыкновенных дробей; взаимно-обратные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12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45"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22.12.2022 13.01.2023</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54" w:lineRule="auto"/>
              <w:ind w:left="72" w:right="144"/>
              <w:rPr>
                <w:rFonts w:ascii="Times New Roman" w:hAnsi="Times New Roman" w:cs="Times New Roman"/>
              </w:rPr>
            </w:pPr>
            <w:r w:rsidRPr="000C1554">
              <w:rPr>
                <w:rFonts w:ascii="Times New Roman" w:eastAsia="Times New Roman" w:hAnsi="Times New Roman" w:cs="Times New Roman"/>
                <w:color w:val="000000"/>
                <w:w w:val="97"/>
                <w:sz w:val="16"/>
                <w:lang w:val="ru-RU"/>
              </w:rPr>
              <w:t xml:space="preserve">Выполнять арифметические действия с обыкновенными дробями; применять свойства арифметических действий для рационализации вычислений;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Выполнять прикидку и оценку результата вычислений; предлагать и применять приёмы проверки вычислений; Проводить исследования свойств дробей, опираясь на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числовые эксперименты (в том числе с помощью </w:t>
            </w:r>
            <w:r w:rsidRPr="000C1554">
              <w:rPr>
                <w:rFonts w:ascii="Times New Roman" w:hAnsi="Times New Roman" w:cs="Times New Roman"/>
                <w:lang w:val="ru-RU"/>
              </w:rPr>
              <w:br/>
            </w:r>
            <w:proofErr w:type="spellStart"/>
            <w:r w:rsidRPr="000C1554">
              <w:rPr>
                <w:rFonts w:ascii="Times New Roman" w:eastAsia="Times New Roman" w:hAnsi="Times New Roman" w:cs="Times New Roman"/>
                <w:color w:val="000000"/>
                <w:w w:val="97"/>
                <w:sz w:val="16"/>
              </w:rPr>
              <w:t>компьютера</w:t>
            </w:r>
            <w:proofErr w:type="spellEnd"/>
            <w:r w:rsidRPr="000C1554">
              <w:rPr>
                <w:rFonts w:ascii="Times New Roman" w:eastAsia="Times New Roman" w:hAnsi="Times New Roman" w:cs="Times New Roman"/>
                <w:color w:val="000000"/>
                <w:w w:val="97"/>
                <w:sz w:val="16"/>
              </w:rPr>
              <w:t>);</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6" w:after="0" w:line="250" w:lineRule="auto"/>
              <w:ind w:left="72" w:right="144"/>
              <w:rPr>
                <w:rFonts w:ascii="Times New Roman" w:hAnsi="Times New Roman" w:cs="Times New Roman"/>
              </w:rPr>
            </w:pPr>
            <w:r w:rsidRPr="000C1554">
              <w:rPr>
                <w:rFonts w:ascii="Times New Roman" w:eastAsia="Times New Roman" w:hAnsi="Times New Roman" w:cs="Times New Roman"/>
                <w:color w:val="000000"/>
                <w:w w:val="97"/>
                <w:sz w:val="16"/>
              </w:rPr>
              <w:t xml:space="preserve">Письменный контроль; </w:t>
            </w:r>
            <w:r w:rsidRPr="000C1554">
              <w:rPr>
                <w:rFonts w:ascii="Times New Roman" w:hAnsi="Times New Roman" w:cs="Times New Roman"/>
              </w:rPr>
              <w:br/>
            </w:r>
            <w:r w:rsidRPr="000C1554">
              <w:rPr>
                <w:rFonts w:ascii="Times New Roman" w:eastAsia="Times New Roman" w:hAnsi="Times New Roman" w:cs="Times New Roman"/>
                <w:color w:val="000000"/>
                <w:w w:val="97"/>
                <w:sz w:val="16"/>
              </w:rPr>
              <w:t>Контрольная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4"/>
              <w:rPr>
                <w:rFonts w:ascii="Times New Roman" w:hAnsi="Times New Roman" w:cs="Times New Roman"/>
              </w:rPr>
            </w:pPr>
            <w:r w:rsidRPr="000C1554">
              <w:rPr>
                <w:rFonts w:ascii="Times New Roman" w:eastAsia="Times New Roman" w:hAnsi="Times New Roman" w:cs="Times New Roman"/>
                <w:color w:val="000000"/>
                <w:w w:val="97"/>
                <w:sz w:val="16"/>
              </w:rPr>
              <w:t>https://resh.edu.ru/subject/lesson/710/</w:t>
            </w:r>
          </w:p>
        </w:tc>
      </w:tr>
      <w:tr w:rsidR="00C078C5" w:rsidRPr="000C1554">
        <w:trPr>
          <w:trHeight w:hRule="exact" w:val="227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3.8.</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45" w:lineRule="auto"/>
              <w:ind w:left="72" w:right="432"/>
              <w:rPr>
                <w:rFonts w:ascii="Times New Roman" w:hAnsi="Times New Roman" w:cs="Times New Roman"/>
                <w:lang w:val="ru-RU"/>
              </w:rPr>
            </w:pPr>
            <w:r w:rsidRPr="000C1554">
              <w:rPr>
                <w:rFonts w:ascii="Times New Roman" w:eastAsia="Times New Roman" w:hAnsi="Times New Roman" w:cs="Times New Roman"/>
                <w:color w:val="221F1F"/>
                <w:w w:val="97"/>
                <w:sz w:val="16"/>
                <w:lang w:val="ru-RU"/>
              </w:rPr>
              <w:t>Решение текстовых задач, со держащих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45"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16.01.2023 19.01.2023</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54" w:lineRule="auto"/>
              <w:ind w:left="72"/>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 xml:space="preserve">Решать текстовые задачи, содержащие дробные данные, и задачи на нахождение части целого и целого по его части; выявлять их сходства и различия;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Моделировать ход решения задачи с помощью рисунка, схемы, таблицы;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Приводить, разбирать, оценивать различные решения, записи решений текстовых задач;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Критически оценивать полученный результат, осуществлять самоконтроль, проверяя ответ на соответствие условию,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находить ошибки;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Знакомиться с историей развития арифметики;</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8" w:after="0" w:line="245" w:lineRule="auto"/>
              <w:ind w:left="72" w:right="144"/>
              <w:rPr>
                <w:rFonts w:ascii="Times New Roman" w:hAnsi="Times New Roman" w:cs="Times New Roman"/>
              </w:rPr>
            </w:pPr>
            <w:proofErr w:type="spellStart"/>
            <w:r w:rsidRPr="000C1554">
              <w:rPr>
                <w:rFonts w:ascii="Times New Roman" w:eastAsia="Times New Roman" w:hAnsi="Times New Roman" w:cs="Times New Roman"/>
                <w:color w:val="000000"/>
                <w:w w:val="97"/>
                <w:sz w:val="16"/>
              </w:rPr>
              <w:t>Письменный</w:t>
            </w:r>
            <w:proofErr w:type="spellEnd"/>
            <w:r w:rsidRPr="000C1554">
              <w:rPr>
                <w:rFonts w:ascii="Times New Roman" w:eastAsia="Times New Roman" w:hAnsi="Times New Roman" w:cs="Times New Roman"/>
                <w:color w:val="000000"/>
                <w:w w:val="97"/>
                <w:sz w:val="16"/>
              </w:rPr>
              <w:t xml:space="preserve"> </w:t>
            </w:r>
            <w:proofErr w:type="spellStart"/>
            <w:r w:rsidRPr="000C1554">
              <w:rPr>
                <w:rFonts w:ascii="Times New Roman" w:eastAsia="Times New Roman" w:hAnsi="Times New Roman" w:cs="Times New Roman"/>
                <w:color w:val="000000"/>
                <w:w w:val="97"/>
                <w:sz w:val="16"/>
              </w:rPr>
              <w:t>контроль</w:t>
            </w:r>
            <w:proofErr w:type="spellEnd"/>
            <w:r w:rsidRPr="000C1554">
              <w:rPr>
                <w:rFonts w:ascii="Times New Roman" w:eastAsia="Times New Roman" w:hAnsi="Times New Roman" w:cs="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r>
      <w:tr w:rsidR="00C078C5" w:rsidRPr="000C1554">
        <w:trPr>
          <w:trHeight w:hRule="exact" w:val="227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3.9.</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lang w:val="ru-RU"/>
              </w:rPr>
            </w:pPr>
            <w:r w:rsidRPr="000C1554">
              <w:rPr>
                <w:rFonts w:ascii="Times New Roman" w:eastAsia="Times New Roman" w:hAnsi="Times New Roman" w:cs="Times New Roman"/>
                <w:color w:val="221F1F"/>
                <w:w w:val="97"/>
                <w:sz w:val="16"/>
                <w:lang w:val="ru-RU"/>
              </w:rPr>
              <w:t>Основные за дачи на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45"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20.01.2023 26.01.2023</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54" w:lineRule="auto"/>
              <w:ind w:left="72"/>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 xml:space="preserve">Решать текстовые задачи, содержащие дробные данные, и задачи на нахождение части целого и целого по его части; выявлять их сходства и различия;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Моделировать ход решения задачи с помощью рисунка, схемы, таблицы;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Приводить, разбирать, оценивать различные решения, записи решений текстовых задач;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Критически оценивать полученный результат, осуществлять самоконтроль, проверяя ответ на соответствие условию,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находить ошибки;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Знакомиться с историей развития арифметики;</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8" w:after="0" w:line="245" w:lineRule="auto"/>
              <w:ind w:left="72" w:right="144"/>
              <w:rPr>
                <w:rFonts w:ascii="Times New Roman" w:hAnsi="Times New Roman" w:cs="Times New Roman"/>
              </w:rPr>
            </w:pPr>
            <w:proofErr w:type="spellStart"/>
            <w:r w:rsidRPr="000C1554">
              <w:rPr>
                <w:rFonts w:ascii="Times New Roman" w:eastAsia="Times New Roman" w:hAnsi="Times New Roman" w:cs="Times New Roman"/>
                <w:color w:val="000000"/>
                <w:w w:val="97"/>
                <w:sz w:val="16"/>
              </w:rPr>
              <w:t>Письменный</w:t>
            </w:r>
            <w:proofErr w:type="spellEnd"/>
            <w:r w:rsidRPr="000C1554">
              <w:rPr>
                <w:rFonts w:ascii="Times New Roman" w:eastAsia="Times New Roman" w:hAnsi="Times New Roman" w:cs="Times New Roman"/>
                <w:color w:val="000000"/>
                <w:w w:val="97"/>
                <w:sz w:val="16"/>
              </w:rPr>
              <w:t xml:space="preserve"> </w:t>
            </w:r>
            <w:proofErr w:type="spellStart"/>
            <w:r w:rsidRPr="000C1554">
              <w:rPr>
                <w:rFonts w:ascii="Times New Roman" w:eastAsia="Times New Roman" w:hAnsi="Times New Roman" w:cs="Times New Roman"/>
                <w:color w:val="000000"/>
                <w:w w:val="97"/>
                <w:sz w:val="16"/>
              </w:rPr>
              <w:t>контроль</w:t>
            </w:r>
            <w:proofErr w:type="spellEnd"/>
            <w:r w:rsidRPr="000C1554">
              <w:rPr>
                <w:rFonts w:ascii="Times New Roman" w:eastAsia="Times New Roman" w:hAnsi="Times New Roman" w:cs="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r>
      <w:tr w:rsidR="00C078C5" w:rsidRPr="000C1554">
        <w:trPr>
          <w:trHeight w:hRule="exact" w:val="75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3.10.</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50" w:lineRule="auto"/>
              <w:ind w:left="72" w:right="288"/>
              <w:rPr>
                <w:rFonts w:ascii="Times New Roman" w:hAnsi="Times New Roman" w:cs="Times New Roman"/>
                <w:lang w:val="ru-RU"/>
              </w:rPr>
            </w:pPr>
            <w:r w:rsidRPr="000C1554">
              <w:rPr>
                <w:rFonts w:ascii="Times New Roman" w:eastAsia="Times New Roman" w:hAnsi="Times New Roman" w:cs="Times New Roman"/>
                <w:color w:val="221F1F"/>
                <w:w w:val="97"/>
                <w:sz w:val="16"/>
                <w:lang w:val="ru-RU"/>
              </w:rPr>
              <w:t>Применение букв для записи математических выражений и предложений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45"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27.01.2023 31.01.2023</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2"/>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Знакомиться с историей развития арифметики;</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6" w:after="0" w:line="245" w:lineRule="auto"/>
              <w:ind w:left="72" w:right="144"/>
              <w:rPr>
                <w:rFonts w:ascii="Times New Roman" w:hAnsi="Times New Roman" w:cs="Times New Roman"/>
              </w:rPr>
            </w:pPr>
            <w:proofErr w:type="spellStart"/>
            <w:r w:rsidRPr="000C1554">
              <w:rPr>
                <w:rFonts w:ascii="Times New Roman" w:eastAsia="Times New Roman" w:hAnsi="Times New Roman" w:cs="Times New Roman"/>
                <w:color w:val="000000"/>
                <w:w w:val="97"/>
                <w:sz w:val="16"/>
              </w:rPr>
              <w:t>Письменный</w:t>
            </w:r>
            <w:proofErr w:type="spellEnd"/>
            <w:r w:rsidRPr="000C1554">
              <w:rPr>
                <w:rFonts w:ascii="Times New Roman" w:eastAsia="Times New Roman" w:hAnsi="Times New Roman" w:cs="Times New Roman"/>
                <w:color w:val="000000"/>
                <w:w w:val="97"/>
                <w:sz w:val="16"/>
              </w:rPr>
              <w:t xml:space="preserve"> </w:t>
            </w:r>
            <w:proofErr w:type="spellStart"/>
            <w:r w:rsidRPr="000C1554">
              <w:rPr>
                <w:rFonts w:ascii="Times New Roman" w:eastAsia="Times New Roman" w:hAnsi="Times New Roman" w:cs="Times New Roman"/>
                <w:color w:val="000000"/>
                <w:w w:val="97"/>
                <w:sz w:val="16"/>
              </w:rPr>
              <w:t>контроль</w:t>
            </w:r>
            <w:proofErr w:type="spellEnd"/>
            <w:r w:rsidRPr="000C1554">
              <w:rPr>
                <w:rFonts w:ascii="Times New Roman" w:eastAsia="Times New Roman" w:hAnsi="Times New Roman" w:cs="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r>
      <w:tr w:rsidR="00C078C5" w:rsidRPr="000C1554">
        <w:trPr>
          <w:trHeight w:hRule="exact" w:val="328"/>
        </w:trPr>
        <w:tc>
          <w:tcPr>
            <w:tcW w:w="29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48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C078C5">
            <w:pPr>
              <w:rPr>
                <w:rFonts w:ascii="Times New Roman" w:hAnsi="Times New Roman" w:cs="Times New Roman"/>
              </w:rPr>
            </w:pP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r>
    </w:tbl>
    <w:p w:rsidR="00C078C5" w:rsidRPr="000C1554" w:rsidRDefault="00C078C5">
      <w:pPr>
        <w:autoSpaceDE w:val="0"/>
        <w:autoSpaceDN w:val="0"/>
        <w:spacing w:after="0" w:line="14" w:lineRule="exact"/>
        <w:rPr>
          <w:rFonts w:ascii="Times New Roman" w:hAnsi="Times New Roman" w:cs="Times New Roman"/>
        </w:rPr>
      </w:pPr>
    </w:p>
    <w:p w:rsidR="00C078C5" w:rsidRPr="000C1554" w:rsidRDefault="00C078C5">
      <w:pPr>
        <w:rPr>
          <w:rFonts w:ascii="Times New Roman" w:hAnsi="Times New Roman" w:cs="Times New Roman"/>
        </w:rPr>
        <w:sectPr w:rsidR="00C078C5" w:rsidRPr="000C1554">
          <w:pgSz w:w="16840" w:h="11900"/>
          <w:pgMar w:top="284" w:right="640" w:bottom="412" w:left="666" w:header="720" w:footer="720" w:gutter="0"/>
          <w:cols w:space="720" w:equalWidth="0">
            <w:col w:w="15534" w:space="0"/>
          </w:cols>
          <w:docGrid w:linePitch="360"/>
        </w:sectPr>
      </w:pPr>
    </w:p>
    <w:p w:rsidR="00C078C5" w:rsidRPr="000C1554" w:rsidRDefault="00C078C5">
      <w:pPr>
        <w:autoSpaceDE w:val="0"/>
        <w:autoSpaceDN w:val="0"/>
        <w:spacing w:after="66" w:line="220" w:lineRule="exact"/>
        <w:rPr>
          <w:rFonts w:ascii="Times New Roman" w:hAnsi="Times New Roman" w:cs="Times New Roman"/>
        </w:rPr>
      </w:pPr>
    </w:p>
    <w:tbl>
      <w:tblPr>
        <w:tblW w:w="0" w:type="auto"/>
        <w:tblInd w:w="6" w:type="dxa"/>
        <w:tblLayout w:type="fixed"/>
        <w:tblLook w:val="04A0" w:firstRow="1" w:lastRow="0" w:firstColumn="1" w:lastColumn="0" w:noHBand="0" w:noVBand="1"/>
      </w:tblPr>
      <w:tblGrid>
        <w:gridCol w:w="468"/>
        <w:gridCol w:w="2474"/>
        <w:gridCol w:w="528"/>
        <w:gridCol w:w="1104"/>
        <w:gridCol w:w="1142"/>
        <w:gridCol w:w="864"/>
        <w:gridCol w:w="4382"/>
        <w:gridCol w:w="1116"/>
        <w:gridCol w:w="3424"/>
      </w:tblGrid>
      <w:tr w:rsidR="00C078C5" w:rsidRPr="000C1554">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 xml:space="preserve">Раздел 4. </w:t>
            </w:r>
            <w:r w:rsidRPr="000C1554">
              <w:rPr>
                <w:rFonts w:ascii="Times New Roman" w:eastAsia="Times New Roman" w:hAnsi="Times New Roman" w:cs="Times New Roman"/>
                <w:b/>
                <w:color w:val="221F1F"/>
                <w:w w:val="97"/>
                <w:sz w:val="16"/>
              </w:rPr>
              <w:t>Наглядная геометрия. Многоугольники</w:t>
            </w:r>
          </w:p>
        </w:tc>
      </w:tr>
      <w:tr w:rsidR="00C078C5" w:rsidRPr="000C1554">
        <w:trPr>
          <w:trHeight w:hRule="exact" w:val="207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4.1.</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221F1F"/>
                <w:w w:val="97"/>
                <w:sz w:val="16"/>
              </w:rPr>
              <w:t>Многоугольники.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01.02.2023</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54" w:lineRule="auto"/>
              <w:ind w:left="72" w:right="144"/>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 xml:space="preserve">Описывать, используя терминологию, изображать с помощью чертёжных инструментов и от руки, моделировать из бумаги многоугольники;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Приводить примеры объектов реального мира, имеющих форму многоугольника, прямоугольника, квадрата,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треугольника, оценивать их линейные размеры;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Конструировать математические предложения с помощью связок «некоторый», «любой»;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Распознавать истинные и ложные высказывания о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многоугольниках, приводить примеры и </w:t>
            </w:r>
            <w:proofErr w:type="spellStart"/>
            <w:r w:rsidRPr="000C1554">
              <w:rPr>
                <w:rFonts w:ascii="Times New Roman" w:eastAsia="Times New Roman" w:hAnsi="Times New Roman" w:cs="Times New Roman"/>
                <w:color w:val="000000"/>
                <w:w w:val="97"/>
                <w:sz w:val="16"/>
                <w:lang w:val="ru-RU"/>
              </w:rPr>
              <w:t>контрпримеры</w:t>
            </w:r>
            <w:proofErr w:type="spellEnd"/>
            <w:r w:rsidRPr="000C1554">
              <w:rPr>
                <w:rFonts w:ascii="Times New Roman" w:eastAsia="Times New Roman" w:hAnsi="Times New Roman" w:cs="Times New Roman"/>
                <w:color w:val="000000"/>
                <w:w w:val="97"/>
                <w:sz w:val="16"/>
                <w:lang w:val="ru-RU"/>
              </w:rPr>
              <w:t>;</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8" w:after="0" w:line="245" w:lineRule="auto"/>
              <w:ind w:left="72" w:right="432"/>
              <w:rPr>
                <w:rFonts w:ascii="Times New Roman" w:hAnsi="Times New Roman" w:cs="Times New Roman"/>
              </w:rPr>
            </w:pPr>
            <w:proofErr w:type="spellStart"/>
            <w:r w:rsidRPr="000C1554">
              <w:rPr>
                <w:rFonts w:ascii="Times New Roman" w:eastAsia="Times New Roman" w:hAnsi="Times New Roman" w:cs="Times New Roman"/>
                <w:color w:val="000000"/>
                <w:w w:val="97"/>
                <w:sz w:val="16"/>
              </w:rPr>
              <w:t>Устный</w:t>
            </w:r>
            <w:proofErr w:type="spellEnd"/>
            <w:r w:rsidRPr="000C1554">
              <w:rPr>
                <w:rFonts w:ascii="Times New Roman" w:eastAsia="Times New Roman" w:hAnsi="Times New Roman" w:cs="Times New Roman"/>
                <w:color w:val="000000"/>
                <w:w w:val="97"/>
                <w:sz w:val="16"/>
              </w:rPr>
              <w:t xml:space="preserve"> </w:t>
            </w:r>
            <w:r w:rsidRPr="000C1554">
              <w:rPr>
                <w:rFonts w:ascii="Times New Roman" w:hAnsi="Times New Roman" w:cs="Times New Roman"/>
              </w:rPr>
              <w:br/>
            </w:r>
            <w:proofErr w:type="spellStart"/>
            <w:r w:rsidRPr="000C1554">
              <w:rPr>
                <w:rFonts w:ascii="Times New Roman" w:eastAsia="Times New Roman" w:hAnsi="Times New Roman" w:cs="Times New Roman"/>
                <w:color w:val="000000"/>
                <w:w w:val="97"/>
                <w:sz w:val="16"/>
              </w:rPr>
              <w:t>опрос</w:t>
            </w:r>
            <w:proofErr w:type="spellEnd"/>
            <w:r w:rsidRPr="000C1554">
              <w:rPr>
                <w:rFonts w:ascii="Times New Roman" w:eastAsia="Times New Roman" w:hAnsi="Times New Roman" w:cs="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4"/>
              <w:rPr>
                <w:rFonts w:ascii="Times New Roman" w:hAnsi="Times New Roman" w:cs="Times New Roman"/>
              </w:rPr>
            </w:pPr>
            <w:r w:rsidRPr="000C1554">
              <w:rPr>
                <w:rFonts w:ascii="Times New Roman" w:eastAsia="Times New Roman" w:hAnsi="Times New Roman" w:cs="Times New Roman"/>
                <w:color w:val="000000"/>
                <w:w w:val="97"/>
                <w:sz w:val="16"/>
              </w:rPr>
              <w:t>https://resh.edu.ru/subject/lesson/555/</w:t>
            </w:r>
          </w:p>
        </w:tc>
      </w:tr>
      <w:tr w:rsidR="00C078C5" w:rsidRPr="000C1554">
        <w:trPr>
          <w:trHeight w:hRule="exact" w:val="117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4.2.</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45" w:lineRule="auto"/>
              <w:ind w:left="72" w:right="720"/>
              <w:rPr>
                <w:rFonts w:ascii="Times New Roman" w:hAnsi="Times New Roman" w:cs="Times New Roman"/>
              </w:rPr>
            </w:pPr>
            <w:r w:rsidRPr="000C1554">
              <w:rPr>
                <w:rFonts w:ascii="Times New Roman" w:eastAsia="Times New Roman" w:hAnsi="Times New Roman" w:cs="Times New Roman"/>
                <w:color w:val="221F1F"/>
                <w:w w:val="97"/>
                <w:sz w:val="16"/>
              </w:rPr>
              <w:t xml:space="preserve">Четырёхугольник, </w:t>
            </w:r>
            <w:r w:rsidRPr="000C1554">
              <w:rPr>
                <w:rFonts w:ascii="Times New Roman" w:hAnsi="Times New Roman" w:cs="Times New Roman"/>
              </w:rPr>
              <w:br/>
            </w:r>
            <w:r w:rsidRPr="000C1554">
              <w:rPr>
                <w:rFonts w:ascii="Times New Roman" w:eastAsia="Times New Roman" w:hAnsi="Times New Roman" w:cs="Times New Roman"/>
                <w:color w:val="221F1F"/>
                <w:w w:val="97"/>
                <w:sz w:val="16"/>
              </w:rPr>
              <w:t>прямоугольник, квадрат.</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02.02.2023</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52" w:lineRule="auto"/>
              <w:ind w:left="72" w:right="432"/>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 xml:space="preserve">Приводить примеры объектов реального мира, имеющих форму многоугольника, прямоугольника, квадрата,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треугольника, оценивать их линейные размеры;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Вычислять: периметр треугольника, прямоугольника, многоугольника; площадь прямоугольника, квадрата;</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6" w:after="0" w:line="233" w:lineRule="auto"/>
              <w:jc w:val="center"/>
              <w:rPr>
                <w:rFonts w:ascii="Times New Roman" w:hAnsi="Times New Roman" w:cs="Times New Roman"/>
              </w:rPr>
            </w:pPr>
            <w:proofErr w:type="spellStart"/>
            <w:r w:rsidRPr="000C1554">
              <w:rPr>
                <w:rFonts w:ascii="Times New Roman" w:eastAsia="Times New Roman" w:hAnsi="Times New Roman" w:cs="Times New Roman"/>
                <w:color w:val="000000"/>
                <w:w w:val="97"/>
                <w:sz w:val="16"/>
              </w:rPr>
              <w:t>Тестирование</w:t>
            </w:r>
            <w:proofErr w:type="spellEnd"/>
            <w:r w:rsidRPr="000C1554">
              <w:rPr>
                <w:rFonts w:ascii="Times New Roman" w:eastAsia="Times New Roman" w:hAnsi="Times New Roman" w:cs="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r>
      <w:tr w:rsidR="00C078C5" w:rsidRPr="000C1554">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4.3.</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50" w:lineRule="auto"/>
              <w:ind w:left="72"/>
              <w:rPr>
                <w:rFonts w:ascii="Times New Roman" w:hAnsi="Times New Roman" w:cs="Times New Roman"/>
                <w:lang w:val="ru-RU"/>
              </w:rPr>
            </w:pPr>
            <w:r w:rsidRPr="000C1554">
              <w:rPr>
                <w:rFonts w:ascii="Times New Roman" w:eastAsia="Times New Roman" w:hAnsi="Times New Roman" w:cs="Times New Roman"/>
                <w:color w:val="221F1F"/>
                <w:w w:val="97"/>
                <w:sz w:val="16"/>
                <w:lang w:val="ru-RU"/>
              </w:rPr>
              <w:t xml:space="preserve">Практическая работа «Построение прямоугольника с заданными </w:t>
            </w:r>
            <w:r w:rsidRPr="000C1554">
              <w:rPr>
                <w:rFonts w:ascii="Times New Roman" w:hAnsi="Times New Roman" w:cs="Times New Roman"/>
                <w:lang w:val="ru-RU"/>
              </w:rPr>
              <w:br/>
            </w:r>
            <w:r w:rsidRPr="000C1554">
              <w:rPr>
                <w:rFonts w:ascii="Times New Roman" w:eastAsia="Times New Roman" w:hAnsi="Times New Roman" w:cs="Times New Roman"/>
                <w:color w:val="221F1F"/>
                <w:w w:val="97"/>
                <w:sz w:val="16"/>
                <w:lang w:val="ru-RU"/>
              </w:rPr>
              <w:t xml:space="preserve">сторонами на нелинованной </w:t>
            </w:r>
            <w:r w:rsidRPr="000C1554">
              <w:rPr>
                <w:rFonts w:ascii="Times New Roman" w:hAnsi="Times New Roman" w:cs="Times New Roman"/>
                <w:lang w:val="ru-RU"/>
              </w:rPr>
              <w:br/>
            </w:r>
            <w:r w:rsidRPr="000C1554">
              <w:rPr>
                <w:rFonts w:ascii="Times New Roman" w:eastAsia="Times New Roman" w:hAnsi="Times New Roman" w:cs="Times New Roman"/>
                <w:color w:val="221F1F"/>
                <w:w w:val="97"/>
                <w:sz w:val="16"/>
                <w:lang w:val="ru-RU"/>
              </w:rPr>
              <w:t>бумаге».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03.02.2023</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45" w:lineRule="auto"/>
              <w:ind w:left="72" w:right="432"/>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Строить на нелинованной и клетчатой бумаге квадрат и прямоугольник с заданными длинами сторон;</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8" w:after="0" w:line="245" w:lineRule="auto"/>
              <w:ind w:left="72"/>
              <w:rPr>
                <w:rFonts w:ascii="Times New Roman" w:hAnsi="Times New Roman" w:cs="Times New Roman"/>
              </w:rPr>
            </w:pPr>
            <w:proofErr w:type="spellStart"/>
            <w:r w:rsidRPr="000C1554">
              <w:rPr>
                <w:rFonts w:ascii="Times New Roman" w:eastAsia="Times New Roman" w:hAnsi="Times New Roman" w:cs="Times New Roman"/>
                <w:color w:val="000000"/>
                <w:w w:val="97"/>
                <w:sz w:val="16"/>
              </w:rPr>
              <w:t>Практическая</w:t>
            </w:r>
            <w:proofErr w:type="spellEnd"/>
            <w:r w:rsidRPr="000C1554">
              <w:rPr>
                <w:rFonts w:ascii="Times New Roman" w:eastAsia="Times New Roman" w:hAnsi="Times New Roman" w:cs="Times New Roman"/>
                <w:color w:val="000000"/>
                <w:w w:val="97"/>
                <w:sz w:val="16"/>
              </w:rPr>
              <w:t xml:space="preserve"> </w:t>
            </w:r>
            <w:proofErr w:type="spellStart"/>
            <w:r w:rsidRPr="000C1554">
              <w:rPr>
                <w:rFonts w:ascii="Times New Roman" w:eastAsia="Times New Roman" w:hAnsi="Times New Roman" w:cs="Times New Roman"/>
                <w:color w:val="000000"/>
                <w:w w:val="97"/>
                <w:sz w:val="16"/>
              </w:rPr>
              <w:t>работа</w:t>
            </w:r>
            <w:proofErr w:type="spellEnd"/>
            <w:r w:rsidRPr="000C1554">
              <w:rPr>
                <w:rFonts w:ascii="Times New Roman" w:eastAsia="Times New Roman" w:hAnsi="Times New Roman" w:cs="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r>
      <w:tr w:rsidR="00C078C5" w:rsidRPr="000C1554">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4.4.</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221F1F"/>
                <w:w w:val="97"/>
                <w:sz w:val="16"/>
              </w:rPr>
              <w:t>Треугольник.</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06.02.2023</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45" w:lineRule="auto"/>
              <w:ind w:left="72" w:right="144"/>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Изображать остроугольные, прямоугольные и тупоугольные треугольники;</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8" w:after="0" w:line="245" w:lineRule="auto"/>
              <w:ind w:left="72" w:right="432"/>
              <w:rPr>
                <w:rFonts w:ascii="Times New Roman" w:hAnsi="Times New Roman" w:cs="Times New Roman"/>
              </w:rPr>
            </w:pPr>
            <w:proofErr w:type="spellStart"/>
            <w:r w:rsidRPr="000C1554">
              <w:rPr>
                <w:rFonts w:ascii="Times New Roman" w:eastAsia="Times New Roman" w:hAnsi="Times New Roman" w:cs="Times New Roman"/>
                <w:color w:val="000000"/>
                <w:w w:val="97"/>
                <w:sz w:val="16"/>
              </w:rPr>
              <w:t>Устный</w:t>
            </w:r>
            <w:proofErr w:type="spellEnd"/>
            <w:r w:rsidRPr="000C1554">
              <w:rPr>
                <w:rFonts w:ascii="Times New Roman" w:eastAsia="Times New Roman" w:hAnsi="Times New Roman" w:cs="Times New Roman"/>
                <w:color w:val="000000"/>
                <w:w w:val="97"/>
                <w:sz w:val="16"/>
              </w:rPr>
              <w:t xml:space="preserve"> </w:t>
            </w:r>
            <w:r w:rsidRPr="000C1554">
              <w:rPr>
                <w:rFonts w:ascii="Times New Roman" w:hAnsi="Times New Roman" w:cs="Times New Roman"/>
              </w:rPr>
              <w:br/>
            </w:r>
            <w:proofErr w:type="spellStart"/>
            <w:r w:rsidRPr="000C1554">
              <w:rPr>
                <w:rFonts w:ascii="Times New Roman" w:eastAsia="Times New Roman" w:hAnsi="Times New Roman" w:cs="Times New Roman"/>
                <w:color w:val="000000"/>
                <w:w w:val="97"/>
                <w:sz w:val="16"/>
              </w:rPr>
              <w:t>опрос</w:t>
            </w:r>
            <w:proofErr w:type="spellEnd"/>
            <w:r w:rsidRPr="000C1554">
              <w:rPr>
                <w:rFonts w:ascii="Times New Roman" w:eastAsia="Times New Roman" w:hAnsi="Times New Roman" w:cs="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4"/>
              <w:rPr>
                <w:rFonts w:ascii="Times New Roman" w:hAnsi="Times New Roman" w:cs="Times New Roman"/>
              </w:rPr>
            </w:pPr>
            <w:r w:rsidRPr="000C1554">
              <w:rPr>
                <w:rFonts w:ascii="Times New Roman" w:eastAsia="Times New Roman" w:hAnsi="Times New Roman" w:cs="Times New Roman"/>
                <w:color w:val="000000"/>
                <w:w w:val="97"/>
                <w:sz w:val="16"/>
              </w:rPr>
              <w:t>https://resh.edu.ru/subject/lesson/554/</w:t>
            </w:r>
          </w:p>
        </w:tc>
      </w:tr>
      <w:tr w:rsidR="00C078C5" w:rsidRPr="000C1554">
        <w:trPr>
          <w:trHeight w:hRule="exact" w:val="288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4.5.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52" w:lineRule="auto"/>
              <w:ind w:left="72" w:right="144"/>
              <w:rPr>
                <w:rFonts w:ascii="Times New Roman" w:hAnsi="Times New Roman" w:cs="Times New Roman"/>
                <w:lang w:val="ru-RU"/>
              </w:rPr>
            </w:pPr>
            <w:r w:rsidRPr="000C1554">
              <w:rPr>
                <w:rFonts w:ascii="Times New Roman" w:eastAsia="Times New Roman" w:hAnsi="Times New Roman" w:cs="Times New Roman"/>
                <w:color w:val="221F1F"/>
                <w:w w:val="97"/>
                <w:sz w:val="16"/>
                <w:lang w:val="ru-RU"/>
              </w:rPr>
              <w:t xml:space="preserve">Площадь и периметр </w:t>
            </w:r>
            <w:r w:rsidRPr="000C1554">
              <w:rPr>
                <w:rFonts w:ascii="Times New Roman" w:hAnsi="Times New Roman" w:cs="Times New Roman"/>
                <w:lang w:val="ru-RU"/>
              </w:rPr>
              <w:br/>
            </w:r>
            <w:r w:rsidRPr="000C1554">
              <w:rPr>
                <w:rFonts w:ascii="Times New Roman" w:eastAsia="Times New Roman" w:hAnsi="Times New Roman" w:cs="Times New Roman"/>
                <w:color w:val="221F1F"/>
                <w:w w:val="97"/>
                <w:sz w:val="16"/>
                <w:lang w:val="ru-RU"/>
              </w:rPr>
              <w:t xml:space="preserve">прямоугольника и </w:t>
            </w:r>
            <w:r w:rsidRPr="000C1554">
              <w:rPr>
                <w:rFonts w:ascii="Times New Roman" w:hAnsi="Times New Roman" w:cs="Times New Roman"/>
                <w:lang w:val="ru-RU"/>
              </w:rPr>
              <w:br/>
            </w:r>
            <w:r w:rsidRPr="000C1554">
              <w:rPr>
                <w:rFonts w:ascii="Times New Roman" w:eastAsia="Times New Roman" w:hAnsi="Times New Roman" w:cs="Times New Roman"/>
                <w:color w:val="221F1F"/>
                <w:w w:val="97"/>
                <w:sz w:val="16"/>
                <w:lang w:val="ru-RU"/>
              </w:rPr>
              <w:t>многоугольников, составленных из прямоугольников, единицы измерения площади.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45"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07.02.2023 10.02.2023</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54" w:lineRule="auto"/>
              <w:ind w:left="72"/>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 xml:space="preserve">Исследовать свойства прямоугольника, квадрата путём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эксперимента, наблюдения, измерения, моделирования;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сравнивать свойства квадрата и прямоугольника;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Использовать свойства квадратной сетки для построения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фигур; разбивать прямоугольник на квадраты, треугольники; составлять фигуры из квадратов и прямоугольников и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находить их площадь, разбивать фигуры на прямоугольники и квадраты и находить их площадь;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Выражать величину площади в различных единицах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измерения метрической системы мер, понимать и использовать зависимости между метрическими единицами измерения площади;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Знакомиться с примерами применения площади и периметра в практических ситуациях;</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8" w:after="0" w:line="245" w:lineRule="auto"/>
              <w:ind w:left="72" w:right="144"/>
              <w:rPr>
                <w:rFonts w:ascii="Times New Roman" w:hAnsi="Times New Roman" w:cs="Times New Roman"/>
              </w:rPr>
            </w:pPr>
            <w:proofErr w:type="spellStart"/>
            <w:r w:rsidRPr="000C1554">
              <w:rPr>
                <w:rFonts w:ascii="Times New Roman" w:eastAsia="Times New Roman" w:hAnsi="Times New Roman" w:cs="Times New Roman"/>
                <w:color w:val="000000"/>
                <w:w w:val="97"/>
                <w:sz w:val="16"/>
              </w:rPr>
              <w:t>Письменный</w:t>
            </w:r>
            <w:proofErr w:type="spellEnd"/>
            <w:r w:rsidRPr="000C1554">
              <w:rPr>
                <w:rFonts w:ascii="Times New Roman" w:eastAsia="Times New Roman" w:hAnsi="Times New Roman" w:cs="Times New Roman"/>
                <w:color w:val="000000"/>
                <w:w w:val="97"/>
                <w:sz w:val="16"/>
              </w:rPr>
              <w:t xml:space="preserve"> </w:t>
            </w:r>
            <w:proofErr w:type="spellStart"/>
            <w:r w:rsidRPr="000C1554">
              <w:rPr>
                <w:rFonts w:ascii="Times New Roman" w:eastAsia="Times New Roman" w:hAnsi="Times New Roman" w:cs="Times New Roman"/>
                <w:color w:val="000000"/>
                <w:w w:val="97"/>
                <w:sz w:val="16"/>
              </w:rPr>
              <w:t>контроль</w:t>
            </w:r>
            <w:proofErr w:type="spellEnd"/>
            <w:r w:rsidRPr="000C1554">
              <w:rPr>
                <w:rFonts w:ascii="Times New Roman" w:eastAsia="Times New Roman" w:hAnsi="Times New Roman" w:cs="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4"/>
              <w:rPr>
                <w:rFonts w:ascii="Times New Roman" w:hAnsi="Times New Roman" w:cs="Times New Roman"/>
              </w:rPr>
            </w:pPr>
            <w:r w:rsidRPr="000C1554">
              <w:rPr>
                <w:rFonts w:ascii="Times New Roman" w:eastAsia="Times New Roman" w:hAnsi="Times New Roman" w:cs="Times New Roman"/>
                <w:color w:val="000000"/>
                <w:w w:val="97"/>
                <w:sz w:val="16"/>
              </w:rPr>
              <w:t>https://resh.edu.ru/subject/lesson/556/</w:t>
            </w:r>
          </w:p>
        </w:tc>
      </w:tr>
      <w:tr w:rsidR="00C078C5" w:rsidRPr="000C1554">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4.6.</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221F1F"/>
                <w:w w:val="97"/>
                <w:sz w:val="16"/>
              </w:rPr>
              <w:t>Периметр много угольника.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45"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13.02.2023 14.02.2023</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45" w:lineRule="auto"/>
              <w:ind w:left="72" w:right="576"/>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Вычислять: периметр треугольника, прямоугольника, многоугольника; площадь прямоугольника, квадрата;</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8" w:after="0" w:line="245" w:lineRule="auto"/>
              <w:ind w:left="72" w:right="144"/>
              <w:rPr>
                <w:rFonts w:ascii="Times New Roman" w:hAnsi="Times New Roman" w:cs="Times New Roman"/>
              </w:rPr>
            </w:pPr>
            <w:proofErr w:type="spellStart"/>
            <w:r w:rsidRPr="000C1554">
              <w:rPr>
                <w:rFonts w:ascii="Times New Roman" w:eastAsia="Times New Roman" w:hAnsi="Times New Roman" w:cs="Times New Roman"/>
                <w:color w:val="000000"/>
                <w:w w:val="97"/>
                <w:sz w:val="16"/>
              </w:rPr>
              <w:t>Письменный</w:t>
            </w:r>
            <w:proofErr w:type="spellEnd"/>
            <w:r w:rsidRPr="000C1554">
              <w:rPr>
                <w:rFonts w:ascii="Times New Roman" w:eastAsia="Times New Roman" w:hAnsi="Times New Roman" w:cs="Times New Roman"/>
                <w:color w:val="000000"/>
                <w:w w:val="97"/>
                <w:sz w:val="16"/>
              </w:rPr>
              <w:t xml:space="preserve"> </w:t>
            </w:r>
            <w:proofErr w:type="spellStart"/>
            <w:r w:rsidRPr="000C1554">
              <w:rPr>
                <w:rFonts w:ascii="Times New Roman" w:eastAsia="Times New Roman" w:hAnsi="Times New Roman" w:cs="Times New Roman"/>
                <w:color w:val="000000"/>
                <w:w w:val="97"/>
                <w:sz w:val="16"/>
              </w:rPr>
              <w:t>контроль</w:t>
            </w:r>
            <w:proofErr w:type="spellEnd"/>
            <w:r w:rsidRPr="000C1554">
              <w:rPr>
                <w:rFonts w:ascii="Times New Roman" w:eastAsia="Times New Roman" w:hAnsi="Times New Roman" w:cs="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4"/>
              <w:rPr>
                <w:rFonts w:ascii="Times New Roman" w:hAnsi="Times New Roman" w:cs="Times New Roman"/>
              </w:rPr>
            </w:pPr>
            <w:r w:rsidRPr="000C1554">
              <w:rPr>
                <w:rFonts w:ascii="Times New Roman" w:eastAsia="Times New Roman" w:hAnsi="Times New Roman" w:cs="Times New Roman"/>
                <w:color w:val="000000"/>
                <w:w w:val="97"/>
                <w:sz w:val="16"/>
              </w:rPr>
              <w:t>https://resh.edu.ru/subject/12/5/</w:t>
            </w:r>
          </w:p>
        </w:tc>
      </w:tr>
      <w:tr w:rsidR="00C078C5" w:rsidRPr="000C1554">
        <w:trPr>
          <w:trHeight w:hRule="exact" w:val="360"/>
        </w:trPr>
        <w:tc>
          <w:tcPr>
            <w:tcW w:w="2942"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Итого по разделу:</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10</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4382" w:type="dxa"/>
            <w:tcBorders>
              <w:top w:val="single" w:sz="4" w:space="0" w:color="000000"/>
              <w:left w:val="single" w:sz="4" w:space="0" w:color="000000"/>
              <w:bottom w:val="single" w:sz="5"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16" w:type="dxa"/>
            <w:tcBorders>
              <w:top w:val="single" w:sz="4" w:space="0" w:color="000000"/>
              <w:left w:val="single" w:sz="4" w:space="0" w:color="000000"/>
              <w:bottom w:val="single" w:sz="5" w:space="0" w:color="000000"/>
              <w:right w:val="single" w:sz="5" w:space="0" w:color="000000"/>
            </w:tcBorders>
            <w:tcMar>
              <w:left w:w="0" w:type="dxa"/>
              <w:right w:w="0" w:type="dxa"/>
            </w:tcMar>
          </w:tcPr>
          <w:p w:rsidR="00C078C5" w:rsidRPr="000C1554" w:rsidRDefault="00C078C5">
            <w:pPr>
              <w:rPr>
                <w:rFonts w:ascii="Times New Roman" w:hAnsi="Times New Roman" w:cs="Times New Roman"/>
              </w:rPr>
            </w:pPr>
          </w:p>
        </w:tc>
        <w:tc>
          <w:tcPr>
            <w:tcW w:w="3424" w:type="dxa"/>
            <w:tcBorders>
              <w:top w:val="single" w:sz="4" w:space="0" w:color="000000"/>
              <w:left w:val="single" w:sz="5" w:space="0" w:color="000000"/>
              <w:bottom w:val="single" w:sz="5"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r>
      <w:tr w:rsidR="00C078C5" w:rsidRPr="000C1554">
        <w:trPr>
          <w:trHeight w:hRule="exact" w:val="350"/>
        </w:trPr>
        <w:tc>
          <w:tcPr>
            <w:tcW w:w="15502" w:type="dxa"/>
            <w:gridSpan w:val="9"/>
            <w:tcBorders>
              <w:top w:val="single" w:sz="5"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Раздел 5.</w:t>
            </w:r>
            <w:r w:rsidRPr="000C1554">
              <w:rPr>
                <w:rFonts w:ascii="Times New Roman" w:eastAsia="Times New Roman" w:hAnsi="Times New Roman" w:cs="Times New Roman"/>
                <w:b/>
                <w:color w:val="221F1F"/>
                <w:w w:val="97"/>
                <w:sz w:val="16"/>
              </w:rPr>
              <w:t xml:space="preserve">Десятичные дроби </w:t>
            </w:r>
          </w:p>
        </w:tc>
      </w:tr>
      <w:tr w:rsidR="00C078C5" w:rsidRPr="000C1554">
        <w:trPr>
          <w:trHeight w:hRule="exact" w:val="148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5.1.</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2"/>
              <w:rPr>
                <w:rFonts w:ascii="Times New Roman" w:hAnsi="Times New Roman" w:cs="Times New Roman"/>
              </w:rPr>
            </w:pPr>
            <w:r w:rsidRPr="000C1554">
              <w:rPr>
                <w:rFonts w:ascii="Times New Roman" w:eastAsia="Times New Roman" w:hAnsi="Times New Roman" w:cs="Times New Roman"/>
                <w:color w:val="221F1F"/>
                <w:w w:val="97"/>
                <w:sz w:val="16"/>
              </w:rPr>
              <w:t>Десятичная запись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45"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15.02.2023 20.02.2023</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54" w:lineRule="auto"/>
              <w:ind w:left="72"/>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 xml:space="preserve">Проводить исследования свойств десятичных дробей,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опираясь на числовые эксперименты (в том числе с помощью компьютера), выдвигать гипотезы и приводить их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обоснования;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Распознавать истинные и ложные высказывания о дробях, приводить примеры и </w:t>
            </w:r>
            <w:proofErr w:type="spellStart"/>
            <w:r w:rsidRPr="000C1554">
              <w:rPr>
                <w:rFonts w:ascii="Times New Roman" w:eastAsia="Times New Roman" w:hAnsi="Times New Roman" w:cs="Times New Roman"/>
                <w:color w:val="000000"/>
                <w:w w:val="97"/>
                <w:sz w:val="16"/>
                <w:lang w:val="ru-RU"/>
              </w:rPr>
              <w:t>контрпримеры</w:t>
            </w:r>
            <w:proofErr w:type="spellEnd"/>
            <w:r w:rsidRPr="000C1554">
              <w:rPr>
                <w:rFonts w:ascii="Times New Roman" w:eastAsia="Times New Roman" w:hAnsi="Times New Roman" w:cs="Times New Roman"/>
                <w:color w:val="000000"/>
                <w:w w:val="97"/>
                <w:sz w:val="16"/>
                <w:lang w:val="ru-RU"/>
              </w:rPr>
              <w:t>, строить высказывания и отрицания высказываний;</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6" w:after="0" w:line="245" w:lineRule="auto"/>
              <w:ind w:left="72" w:right="432"/>
              <w:rPr>
                <w:rFonts w:ascii="Times New Roman" w:hAnsi="Times New Roman" w:cs="Times New Roman"/>
              </w:rPr>
            </w:pPr>
            <w:proofErr w:type="spellStart"/>
            <w:r w:rsidRPr="000C1554">
              <w:rPr>
                <w:rFonts w:ascii="Times New Roman" w:eastAsia="Times New Roman" w:hAnsi="Times New Roman" w:cs="Times New Roman"/>
                <w:color w:val="000000"/>
                <w:w w:val="97"/>
                <w:sz w:val="16"/>
              </w:rPr>
              <w:t>Устный</w:t>
            </w:r>
            <w:proofErr w:type="spellEnd"/>
            <w:r w:rsidRPr="000C1554">
              <w:rPr>
                <w:rFonts w:ascii="Times New Roman" w:eastAsia="Times New Roman" w:hAnsi="Times New Roman" w:cs="Times New Roman"/>
                <w:color w:val="000000"/>
                <w:w w:val="97"/>
                <w:sz w:val="16"/>
              </w:rPr>
              <w:t xml:space="preserve"> </w:t>
            </w:r>
            <w:r w:rsidRPr="000C1554">
              <w:rPr>
                <w:rFonts w:ascii="Times New Roman" w:hAnsi="Times New Roman" w:cs="Times New Roman"/>
              </w:rPr>
              <w:br/>
            </w:r>
            <w:proofErr w:type="spellStart"/>
            <w:r w:rsidRPr="000C1554">
              <w:rPr>
                <w:rFonts w:ascii="Times New Roman" w:eastAsia="Times New Roman" w:hAnsi="Times New Roman" w:cs="Times New Roman"/>
                <w:color w:val="000000"/>
                <w:w w:val="97"/>
                <w:sz w:val="16"/>
              </w:rPr>
              <w:t>опрос</w:t>
            </w:r>
            <w:proofErr w:type="spellEnd"/>
            <w:r w:rsidRPr="000C1554">
              <w:rPr>
                <w:rFonts w:ascii="Times New Roman" w:eastAsia="Times New Roman" w:hAnsi="Times New Roman" w:cs="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4"/>
              <w:rPr>
                <w:rFonts w:ascii="Times New Roman" w:hAnsi="Times New Roman" w:cs="Times New Roman"/>
              </w:rPr>
            </w:pPr>
            <w:r w:rsidRPr="000C1554">
              <w:rPr>
                <w:rFonts w:ascii="Times New Roman" w:eastAsia="Times New Roman" w:hAnsi="Times New Roman" w:cs="Times New Roman"/>
                <w:color w:val="000000"/>
                <w:w w:val="97"/>
                <w:sz w:val="16"/>
              </w:rPr>
              <w:t>https://resh.edu.ru/subject/12/5/</w:t>
            </w:r>
          </w:p>
        </w:tc>
      </w:tr>
    </w:tbl>
    <w:p w:rsidR="00C078C5" w:rsidRPr="000C1554" w:rsidRDefault="00C078C5">
      <w:pPr>
        <w:autoSpaceDE w:val="0"/>
        <w:autoSpaceDN w:val="0"/>
        <w:spacing w:after="0" w:line="14" w:lineRule="exact"/>
        <w:rPr>
          <w:rFonts w:ascii="Times New Roman" w:hAnsi="Times New Roman" w:cs="Times New Roman"/>
        </w:rPr>
      </w:pPr>
    </w:p>
    <w:p w:rsidR="00C078C5" w:rsidRPr="000C1554" w:rsidRDefault="00C078C5">
      <w:pPr>
        <w:rPr>
          <w:rFonts w:ascii="Times New Roman" w:hAnsi="Times New Roman" w:cs="Times New Roman"/>
        </w:rPr>
        <w:sectPr w:rsidR="00C078C5" w:rsidRPr="000C1554">
          <w:pgSz w:w="16840" w:h="11900"/>
          <w:pgMar w:top="284" w:right="640" w:bottom="310" w:left="666" w:header="720" w:footer="720" w:gutter="0"/>
          <w:cols w:space="720" w:equalWidth="0">
            <w:col w:w="15534" w:space="0"/>
          </w:cols>
          <w:docGrid w:linePitch="360"/>
        </w:sectPr>
      </w:pPr>
    </w:p>
    <w:p w:rsidR="00C078C5" w:rsidRPr="000C1554" w:rsidRDefault="00C078C5">
      <w:pPr>
        <w:autoSpaceDE w:val="0"/>
        <w:autoSpaceDN w:val="0"/>
        <w:spacing w:after="66" w:line="220" w:lineRule="exact"/>
        <w:rPr>
          <w:rFonts w:ascii="Times New Roman" w:hAnsi="Times New Roman" w:cs="Times New Roman"/>
        </w:rPr>
      </w:pPr>
    </w:p>
    <w:tbl>
      <w:tblPr>
        <w:tblW w:w="0" w:type="auto"/>
        <w:tblInd w:w="6" w:type="dxa"/>
        <w:tblLayout w:type="fixed"/>
        <w:tblLook w:val="04A0" w:firstRow="1" w:lastRow="0" w:firstColumn="1" w:lastColumn="0" w:noHBand="0" w:noVBand="1"/>
      </w:tblPr>
      <w:tblGrid>
        <w:gridCol w:w="468"/>
        <w:gridCol w:w="2474"/>
        <w:gridCol w:w="528"/>
        <w:gridCol w:w="1104"/>
        <w:gridCol w:w="1142"/>
        <w:gridCol w:w="864"/>
        <w:gridCol w:w="4382"/>
        <w:gridCol w:w="1116"/>
        <w:gridCol w:w="3424"/>
      </w:tblGrid>
      <w:tr w:rsidR="00C078C5" w:rsidRPr="000C1554">
        <w:trPr>
          <w:trHeight w:hRule="exact" w:val="158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5.2.</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221F1F"/>
                <w:w w:val="97"/>
                <w:sz w:val="16"/>
              </w:rPr>
              <w:t>Сравнение десятичных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45"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21.02.2023 24.02.2023</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52" w:lineRule="auto"/>
              <w:ind w:left="72"/>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 xml:space="preserve">Проводить исследования свойств десятичных дробей,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опираясь на числовые эксперименты (в том числе с помощью компьютера), выдвигать гипотезы и приводить их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обоснования;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Распознавать истинные и ложные высказывания о дробях, приводить примеры и </w:t>
            </w:r>
            <w:proofErr w:type="spellStart"/>
            <w:r w:rsidRPr="000C1554">
              <w:rPr>
                <w:rFonts w:ascii="Times New Roman" w:eastAsia="Times New Roman" w:hAnsi="Times New Roman" w:cs="Times New Roman"/>
                <w:color w:val="000000"/>
                <w:w w:val="97"/>
                <w:sz w:val="16"/>
                <w:lang w:val="ru-RU"/>
              </w:rPr>
              <w:t>контрпримеры</w:t>
            </w:r>
            <w:proofErr w:type="spellEnd"/>
            <w:r w:rsidRPr="000C1554">
              <w:rPr>
                <w:rFonts w:ascii="Times New Roman" w:eastAsia="Times New Roman" w:hAnsi="Times New Roman" w:cs="Times New Roman"/>
                <w:color w:val="000000"/>
                <w:w w:val="97"/>
                <w:sz w:val="16"/>
                <w:lang w:val="ru-RU"/>
              </w:rPr>
              <w:t>, строить высказывания и отрицания высказываний;</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8" w:after="0" w:line="245" w:lineRule="auto"/>
              <w:ind w:left="72" w:right="144"/>
              <w:rPr>
                <w:rFonts w:ascii="Times New Roman" w:hAnsi="Times New Roman" w:cs="Times New Roman"/>
              </w:rPr>
            </w:pPr>
            <w:proofErr w:type="spellStart"/>
            <w:r w:rsidRPr="000C1554">
              <w:rPr>
                <w:rFonts w:ascii="Times New Roman" w:eastAsia="Times New Roman" w:hAnsi="Times New Roman" w:cs="Times New Roman"/>
                <w:color w:val="000000"/>
                <w:w w:val="97"/>
                <w:sz w:val="16"/>
              </w:rPr>
              <w:t>Письменный</w:t>
            </w:r>
            <w:proofErr w:type="spellEnd"/>
            <w:r w:rsidRPr="000C1554">
              <w:rPr>
                <w:rFonts w:ascii="Times New Roman" w:eastAsia="Times New Roman" w:hAnsi="Times New Roman" w:cs="Times New Roman"/>
                <w:color w:val="000000"/>
                <w:w w:val="97"/>
                <w:sz w:val="16"/>
              </w:rPr>
              <w:t xml:space="preserve"> </w:t>
            </w:r>
            <w:proofErr w:type="spellStart"/>
            <w:r w:rsidRPr="000C1554">
              <w:rPr>
                <w:rFonts w:ascii="Times New Roman" w:eastAsia="Times New Roman" w:hAnsi="Times New Roman" w:cs="Times New Roman"/>
                <w:color w:val="000000"/>
                <w:w w:val="97"/>
                <w:sz w:val="16"/>
              </w:rPr>
              <w:t>контроль</w:t>
            </w:r>
            <w:proofErr w:type="spellEnd"/>
            <w:r w:rsidRPr="000C1554">
              <w:rPr>
                <w:rFonts w:ascii="Times New Roman" w:eastAsia="Times New Roman" w:hAnsi="Times New Roman" w:cs="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4"/>
              <w:rPr>
                <w:rFonts w:ascii="Times New Roman" w:hAnsi="Times New Roman" w:cs="Times New Roman"/>
              </w:rPr>
            </w:pPr>
            <w:r w:rsidRPr="000C1554">
              <w:rPr>
                <w:rFonts w:ascii="Times New Roman" w:eastAsia="Times New Roman" w:hAnsi="Times New Roman" w:cs="Times New Roman"/>
                <w:color w:val="000000"/>
                <w:w w:val="97"/>
                <w:sz w:val="16"/>
              </w:rPr>
              <w:t>https://resh.edu.ru/subject/12/5/</w:t>
            </w:r>
          </w:p>
        </w:tc>
      </w:tr>
      <w:tr w:rsidR="00C078C5" w:rsidRPr="000C1554">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80" w:after="0" w:line="230"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5.3.</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80" w:after="0" w:line="230" w:lineRule="auto"/>
              <w:jc w:val="center"/>
              <w:rPr>
                <w:rFonts w:ascii="Times New Roman" w:hAnsi="Times New Roman" w:cs="Times New Roman"/>
              </w:rPr>
            </w:pPr>
            <w:r w:rsidRPr="000C1554">
              <w:rPr>
                <w:rFonts w:ascii="Times New Roman" w:eastAsia="Times New Roman" w:hAnsi="Times New Roman" w:cs="Times New Roman"/>
                <w:color w:val="221F1F"/>
                <w:w w:val="97"/>
                <w:sz w:val="16"/>
              </w:rPr>
              <w:t>Действия с десятичными дробями.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80"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15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80"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80" w:after="0" w:line="245"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27.02.2023 17.03.2023</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80" w:after="0" w:line="250" w:lineRule="auto"/>
              <w:ind w:left="72"/>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 xml:space="preserve">Выполнять арифметические действия с десятичными дробями; выполнять прикидку и оценку результата вычислений;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Применять свойства арифметических действий для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рационализации вычислений;</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80" w:after="0" w:line="250" w:lineRule="auto"/>
              <w:ind w:left="72" w:right="144"/>
              <w:rPr>
                <w:rFonts w:ascii="Times New Roman" w:hAnsi="Times New Roman" w:cs="Times New Roman"/>
              </w:rPr>
            </w:pPr>
            <w:proofErr w:type="spellStart"/>
            <w:r w:rsidRPr="000C1554">
              <w:rPr>
                <w:rFonts w:ascii="Times New Roman" w:eastAsia="Times New Roman" w:hAnsi="Times New Roman" w:cs="Times New Roman"/>
                <w:color w:val="000000"/>
                <w:w w:val="97"/>
                <w:sz w:val="16"/>
              </w:rPr>
              <w:t>Письменный</w:t>
            </w:r>
            <w:proofErr w:type="spellEnd"/>
            <w:r w:rsidRPr="000C1554">
              <w:rPr>
                <w:rFonts w:ascii="Times New Roman" w:eastAsia="Times New Roman" w:hAnsi="Times New Roman" w:cs="Times New Roman"/>
                <w:color w:val="000000"/>
                <w:w w:val="97"/>
                <w:sz w:val="16"/>
              </w:rPr>
              <w:t xml:space="preserve"> </w:t>
            </w:r>
            <w:proofErr w:type="spellStart"/>
            <w:r w:rsidRPr="000C1554">
              <w:rPr>
                <w:rFonts w:ascii="Times New Roman" w:eastAsia="Times New Roman" w:hAnsi="Times New Roman" w:cs="Times New Roman"/>
                <w:color w:val="000000"/>
                <w:w w:val="97"/>
                <w:sz w:val="16"/>
              </w:rPr>
              <w:t>контроль</w:t>
            </w:r>
            <w:proofErr w:type="spellEnd"/>
            <w:r w:rsidRPr="000C1554">
              <w:rPr>
                <w:rFonts w:ascii="Times New Roman" w:eastAsia="Times New Roman" w:hAnsi="Times New Roman" w:cs="Times New Roman"/>
                <w:color w:val="000000"/>
                <w:w w:val="97"/>
                <w:sz w:val="16"/>
              </w:rPr>
              <w:t xml:space="preserve">; </w:t>
            </w:r>
            <w:r w:rsidRPr="000C1554">
              <w:rPr>
                <w:rFonts w:ascii="Times New Roman" w:hAnsi="Times New Roman" w:cs="Times New Roman"/>
              </w:rPr>
              <w:br/>
            </w:r>
            <w:proofErr w:type="spellStart"/>
            <w:r w:rsidRPr="000C1554">
              <w:rPr>
                <w:rFonts w:ascii="Times New Roman" w:eastAsia="Times New Roman" w:hAnsi="Times New Roman" w:cs="Times New Roman"/>
                <w:color w:val="000000"/>
                <w:w w:val="97"/>
                <w:sz w:val="16"/>
              </w:rPr>
              <w:t>Контрольная</w:t>
            </w:r>
            <w:proofErr w:type="spellEnd"/>
            <w:r w:rsidRPr="000C1554">
              <w:rPr>
                <w:rFonts w:ascii="Times New Roman" w:eastAsia="Times New Roman" w:hAnsi="Times New Roman" w:cs="Times New Roman"/>
                <w:color w:val="000000"/>
                <w:w w:val="97"/>
                <w:sz w:val="16"/>
              </w:rPr>
              <w:t xml:space="preserve"> </w:t>
            </w:r>
            <w:proofErr w:type="spellStart"/>
            <w:r w:rsidRPr="000C1554">
              <w:rPr>
                <w:rFonts w:ascii="Times New Roman" w:eastAsia="Times New Roman" w:hAnsi="Times New Roman" w:cs="Times New Roman"/>
                <w:color w:val="000000"/>
                <w:w w:val="97"/>
                <w:sz w:val="16"/>
              </w:rPr>
              <w:t>работа</w:t>
            </w:r>
            <w:proofErr w:type="spellEnd"/>
            <w:r w:rsidRPr="000C1554">
              <w:rPr>
                <w:rFonts w:ascii="Times New Roman" w:eastAsia="Times New Roman" w:hAnsi="Times New Roman" w:cs="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r>
      <w:tr w:rsidR="00C078C5" w:rsidRPr="000C1554">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.5.4.</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2"/>
              <w:rPr>
                <w:rFonts w:ascii="Times New Roman" w:hAnsi="Times New Roman" w:cs="Times New Roman"/>
              </w:rPr>
            </w:pPr>
            <w:r w:rsidRPr="000C1554">
              <w:rPr>
                <w:rFonts w:ascii="Times New Roman" w:eastAsia="Times New Roman" w:hAnsi="Times New Roman" w:cs="Times New Roman"/>
                <w:color w:val="221F1F"/>
                <w:w w:val="97"/>
                <w:sz w:val="16"/>
              </w:rPr>
              <w:t>Округление десятичных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45"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20.03.2023 27.03.2023</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2"/>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Применять правило округления десятичных дробей;</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6" w:after="0" w:line="233" w:lineRule="auto"/>
              <w:jc w:val="center"/>
              <w:rPr>
                <w:rFonts w:ascii="Times New Roman" w:hAnsi="Times New Roman" w:cs="Times New Roman"/>
              </w:rPr>
            </w:pPr>
            <w:proofErr w:type="spellStart"/>
            <w:r w:rsidRPr="000C1554">
              <w:rPr>
                <w:rFonts w:ascii="Times New Roman" w:eastAsia="Times New Roman" w:hAnsi="Times New Roman" w:cs="Times New Roman"/>
                <w:color w:val="000000"/>
                <w:w w:val="97"/>
                <w:sz w:val="16"/>
              </w:rPr>
              <w:t>Тестирование</w:t>
            </w:r>
            <w:proofErr w:type="spellEnd"/>
            <w:r w:rsidRPr="000C1554">
              <w:rPr>
                <w:rFonts w:ascii="Times New Roman" w:eastAsia="Times New Roman" w:hAnsi="Times New Roman" w:cs="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r>
      <w:tr w:rsidR="00C078C5" w:rsidRPr="000C1554">
        <w:trPr>
          <w:trHeight w:hRule="exact" w:val="284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5.5.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45" w:lineRule="auto"/>
              <w:ind w:left="72" w:right="576"/>
              <w:rPr>
                <w:rFonts w:ascii="Times New Roman" w:hAnsi="Times New Roman" w:cs="Times New Roman"/>
                <w:lang w:val="ru-RU"/>
              </w:rPr>
            </w:pPr>
            <w:r w:rsidRPr="000C1554">
              <w:rPr>
                <w:rFonts w:ascii="Times New Roman" w:eastAsia="Times New Roman" w:hAnsi="Times New Roman" w:cs="Times New Roman"/>
                <w:color w:val="221F1F"/>
                <w:w w:val="97"/>
                <w:sz w:val="16"/>
                <w:lang w:val="ru-RU"/>
              </w:rPr>
              <w:t>Решение текстовых задач, содержащих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45"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28.03.2023 03.04.2023</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54" w:lineRule="auto"/>
              <w:ind w:left="72"/>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 xml:space="preserve">Проводить исследования свойств десятичных дробей,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опираясь на числовые эксперименты (в том числе с помощью компьютера), выдвигать гипотезы и приводить их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обоснования;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Решать текстовые задачи, содержащие дробные данные, и на нахождение части целого и целого по его части; выявлять их сходства и различия;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Моделировать ход решения задачи с помощью рисунка, схемы, таблицы. Приводить, разбирать, оценивать различные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решения, записи решений текстовых задач;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Критически оценивать полученный результат, осуществлять самоконтроль, проверяя ответ на соответствие условию,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находить ошибки;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Знакомиться с историей развития арифметики;</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6" w:after="0" w:line="250" w:lineRule="auto"/>
              <w:ind w:left="72" w:right="144"/>
              <w:rPr>
                <w:rFonts w:ascii="Times New Roman" w:hAnsi="Times New Roman" w:cs="Times New Roman"/>
              </w:rPr>
            </w:pPr>
            <w:proofErr w:type="spellStart"/>
            <w:r w:rsidRPr="000C1554">
              <w:rPr>
                <w:rFonts w:ascii="Times New Roman" w:eastAsia="Times New Roman" w:hAnsi="Times New Roman" w:cs="Times New Roman"/>
                <w:color w:val="000000"/>
                <w:w w:val="97"/>
                <w:sz w:val="16"/>
              </w:rPr>
              <w:t>Письменный</w:t>
            </w:r>
            <w:proofErr w:type="spellEnd"/>
            <w:r w:rsidRPr="000C1554">
              <w:rPr>
                <w:rFonts w:ascii="Times New Roman" w:eastAsia="Times New Roman" w:hAnsi="Times New Roman" w:cs="Times New Roman"/>
                <w:color w:val="000000"/>
                <w:w w:val="97"/>
                <w:sz w:val="16"/>
              </w:rPr>
              <w:t xml:space="preserve"> </w:t>
            </w:r>
            <w:proofErr w:type="spellStart"/>
            <w:r w:rsidRPr="000C1554">
              <w:rPr>
                <w:rFonts w:ascii="Times New Roman" w:eastAsia="Times New Roman" w:hAnsi="Times New Roman" w:cs="Times New Roman"/>
                <w:color w:val="000000"/>
                <w:w w:val="97"/>
                <w:sz w:val="16"/>
              </w:rPr>
              <w:t>контроль</w:t>
            </w:r>
            <w:proofErr w:type="spellEnd"/>
            <w:r w:rsidRPr="000C1554">
              <w:rPr>
                <w:rFonts w:ascii="Times New Roman" w:eastAsia="Times New Roman" w:hAnsi="Times New Roman" w:cs="Times New Roman"/>
                <w:color w:val="000000"/>
                <w:w w:val="97"/>
                <w:sz w:val="16"/>
              </w:rPr>
              <w:t xml:space="preserve">; </w:t>
            </w:r>
            <w:r w:rsidRPr="000C1554">
              <w:rPr>
                <w:rFonts w:ascii="Times New Roman" w:hAnsi="Times New Roman" w:cs="Times New Roman"/>
              </w:rPr>
              <w:br/>
            </w:r>
            <w:proofErr w:type="spellStart"/>
            <w:r w:rsidRPr="000C1554">
              <w:rPr>
                <w:rFonts w:ascii="Times New Roman" w:eastAsia="Times New Roman" w:hAnsi="Times New Roman" w:cs="Times New Roman"/>
                <w:color w:val="000000"/>
                <w:w w:val="97"/>
                <w:sz w:val="16"/>
              </w:rPr>
              <w:t>Контрольная</w:t>
            </w:r>
            <w:proofErr w:type="spellEnd"/>
            <w:r w:rsidRPr="000C1554">
              <w:rPr>
                <w:rFonts w:ascii="Times New Roman" w:eastAsia="Times New Roman" w:hAnsi="Times New Roman" w:cs="Times New Roman"/>
                <w:color w:val="000000"/>
                <w:w w:val="97"/>
                <w:sz w:val="16"/>
              </w:rPr>
              <w:t xml:space="preserve"> </w:t>
            </w:r>
            <w:proofErr w:type="spellStart"/>
            <w:r w:rsidRPr="000C1554">
              <w:rPr>
                <w:rFonts w:ascii="Times New Roman" w:eastAsia="Times New Roman" w:hAnsi="Times New Roman" w:cs="Times New Roman"/>
                <w:color w:val="000000"/>
                <w:w w:val="97"/>
                <w:sz w:val="16"/>
              </w:rPr>
              <w:t>работа</w:t>
            </w:r>
            <w:proofErr w:type="spellEnd"/>
            <w:r w:rsidRPr="000C1554">
              <w:rPr>
                <w:rFonts w:ascii="Times New Roman" w:eastAsia="Times New Roman" w:hAnsi="Times New Roman" w:cs="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r>
      <w:tr w:rsidR="00C078C5" w:rsidRPr="000C1554">
        <w:trPr>
          <w:trHeight w:hRule="exact" w:val="284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5.6.</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2"/>
              <w:rPr>
                <w:rFonts w:ascii="Times New Roman" w:hAnsi="Times New Roman" w:cs="Times New Roman"/>
                <w:lang w:val="ru-RU"/>
              </w:rPr>
            </w:pPr>
            <w:r w:rsidRPr="000C1554">
              <w:rPr>
                <w:rFonts w:ascii="Times New Roman" w:eastAsia="Times New Roman" w:hAnsi="Times New Roman" w:cs="Times New Roman"/>
                <w:color w:val="221F1F"/>
                <w:w w:val="97"/>
                <w:sz w:val="16"/>
                <w:lang w:val="ru-RU"/>
              </w:rPr>
              <w:t>Основные за дачи на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45"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04.04.2023 07.04.2023</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54" w:lineRule="auto"/>
              <w:ind w:left="72"/>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 xml:space="preserve">Проводить исследования свойств десятичных дробей,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опираясь на числовые эксперименты (в том числе с помощью компьютера), выдвигать гипотезы и приводить их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обоснования;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Решать текстовые задачи, содержащие дробные данные, и на нахождение части целого и целого по его части; выявлять их сходства и различия;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Моделировать ход решения задачи с помощью рисунка, схемы, таблицы. Приводить, разбирать, оценивать различные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решения, записи решений текстовых задач;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Критически оценивать полученный результат, осуществлять самоконтроль, проверяя ответ на соответствие условию,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находить ошибки;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Знакомиться с историей развития арифметики;</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6" w:after="0" w:line="245" w:lineRule="auto"/>
              <w:ind w:left="72" w:right="144"/>
              <w:rPr>
                <w:rFonts w:ascii="Times New Roman" w:hAnsi="Times New Roman" w:cs="Times New Roman"/>
              </w:rPr>
            </w:pPr>
            <w:proofErr w:type="spellStart"/>
            <w:r w:rsidRPr="000C1554">
              <w:rPr>
                <w:rFonts w:ascii="Times New Roman" w:eastAsia="Times New Roman" w:hAnsi="Times New Roman" w:cs="Times New Roman"/>
                <w:color w:val="000000"/>
                <w:w w:val="97"/>
                <w:sz w:val="16"/>
              </w:rPr>
              <w:t>Письменный</w:t>
            </w:r>
            <w:proofErr w:type="spellEnd"/>
            <w:r w:rsidRPr="000C1554">
              <w:rPr>
                <w:rFonts w:ascii="Times New Roman" w:eastAsia="Times New Roman" w:hAnsi="Times New Roman" w:cs="Times New Roman"/>
                <w:color w:val="000000"/>
                <w:w w:val="97"/>
                <w:sz w:val="16"/>
              </w:rPr>
              <w:t xml:space="preserve"> </w:t>
            </w:r>
            <w:proofErr w:type="spellStart"/>
            <w:r w:rsidRPr="000C1554">
              <w:rPr>
                <w:rFonts w:ascii="Times New Roman" w:eastAsia="Times New Roman" w:hAnsi="Times New Roman" w:cs="Times New Roman"/>
                <w:color w:val="000000"/>
                <w:w w:val="97"/>
                <w:sz w:val="16"/>
              </w:rPr>
              <w:t>контроль</w:t>
            </w:r>
            <w:proofErr w:type="spellEnd"/>
            <w:r w:rsidRPr="000C1554">
              <w:rPr>
                <w:rFonts w:ascii="Times New Roman" w:eastAsia="Times New Roman" w:hAnsi="Times New Roman" w:cs="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r>
      <w:tr w:rsidR="00C078C5" w:rsidRPr="000C1554">
        <w:trPr>
          <w:trHeight w:hRule="exact" w:val="348"/>
        </w:trPr>
        <w:tc>
          <w:tcPr>
            <w:tcW w:w="29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38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C078C5">
            <w:pPr>
              <w:rPr>
                <w:rFonts w:ascii="Times New Roman" w:hAnsi="Times New Roman" w:cs="Times New Roman"/>
              </w:rPr>
            </w:pP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r>
      <w:tr w:rsidR="00C078C5" w:rsidRPr="00986626">
        <w:trPr>
          <w:trHeight w:hRule="exact" w:val="32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2"/>
              <w:rPr>
                <w:rFonts w:ascii="Times New Roman" w:hAnsi="Times New Roman" w:cs="Times New Roman"/>
                <w:lang w:val="ru-RU"/>
              </w:rPr>
            </w:pPr>
            <w:r w:rsidRPr="000C1554">
              <w:rPr>
                <w:rFonts w:ascii="Times New Roman" w:eastAsia="Times New Roman" w:hAnsi="Times New Roman" w:cs="Times New Roman"/>
                <w:b/>
                <w:color w:val="221F1F"/>
                <w:w w:val="97"/>
                <w:sz w:val="16"/>
                <w:lang w:val="ru-RU"/>
              </w:rPr>
              <w:t xml:space="preserve">Раздел 6. Наглядная геометрия. Тела и фигуры в пространстве </w:t>
            </w:r>
          </w:p>
        </w:tc>
      </w:tr>
    </w:tbl>
    <w:p w:rsidR="00C078C5" w:rsidRPr="000C1554" w:rsidRDefault="00C078C5">
      <w:pPr>
        <w:autoSpaceDE w:val="0"/>
        <w:autoSpaceDN w:val="0"/>
        <w:spacing w:after="0" w:line="14" w:lineRule="exact"/>
        <w:rPr>
          <w:rFonts w:ascii="Times New Roman" w:hAnsi="Times New Roman" w:cs="Times New Roman"/>
          <w:lang w:val="ru-RU"/>
        </w:rPr>
      </w:pPr>
    </w:p>
    <w:p w:rsidR="00C078C5" w:rsidRPr="000C1554" w:rsidRDefault="00C078C5">
      <w:pPr>
        <w:rPr>
          <w:rFonts w:ascii="Times New Roman" w:hAnsi="Times New Roman" w:cs="Times New Roman"/>
          <w:lang w:val="ru-RU"/>
        </w:rPr>
        <w:sectPr w:rsidR="00C078C5" w:rsidRPr="000C1554">
          <w:pgSz w:w="16840" w:h="11900"/>
          <w:pgMar w:top="284" w:right="640" w:bottom="940" w:left="666" w:header="720" w:footer="720" w:gutter="0"/>
          <w:cols w:space="720" w:equalWidth="0">
            <w:col w:w="15534" w:space="0"/>
          </w:cols>
          <w:docGrid w:linePitch="360"/>
        </w:sectPr>
      </w:pPr>
    </w:p>
    <w:p w:rsidR="00C078C5" w:rsidRPr="000C1554" w:rsidRDefault="00C078C5">
      <w:pPr>
        <w:autoSpaceDE w:val="0"/>
        <w:autoSpaceDN w:val="0"/>
        <w:spacing w:after="66" w:line="220" w:lineRule="exact"/>
        <w:rPr>
          <w:rFonts w:ascii="Times New Roman" w:hAnsi="Times New Roman" w:cs="Times New Roman"/>
          <w:lang w:val="ru-RU"/>
        </w:rPr>
      </w:pPr>
    </w:p>
    <w:tbl>
      <w:tblPr>
        <w:tblW w:w="0" w:type="auto"/>
        <w:tblInd w:w="6" w:type="dxa"/>
        <w:tblLayout w:type="fixed"/>
        <w:tblLook w:val="04A0" w:firstRow="1" w:lastRow="0" w:firstColumn="1" w:lastColumn="0" w:noHBand="0" w:noVBand="1"/>
      </w:tblPr>
      <w:tblGrid>
        <w:gridCol w:w="468"/>
        <w:gridCol w:w="2474"/>
        <w:gridCol w:w="528"/>
        <w:gridCol w:w="1104"/>
        <w:gridCol w:w="1142"/>
        <w:gridCol w:w="864"/>
        <w:gridCol w:w="4382"/>
        <w:gridCol w:w="1116"/>
        <w:gridCol w:w="3424"/>
      </w:tblGrid>
      <w:tr w:rsidR="00C078C5" w:rsidRPr="000C1554">
        <w:trPr>
          <w:trHeight w:hRule="exact" w:val="188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6.1.</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221F1F"/>
                <w:w w:val="97"/>
                <w:sz w:val="16"/>
              </w:rPr>
              <w:t xml:space="preserve">Многогранники.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10.04.2023</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54" w:lineRule="auto"/>
              <w:ind w:left="72"/>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 xml:space="preserve">Распознавать на чертежах, рисунках, в окружающем мире прямоугольный параллелепипед, куб, многогранники,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описывать, используя терминологию, оценивать линейные размеры;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Приводить примеры объектов реального мира, имеющих форму многогранника, прямоугольного параллелепипеда, куба;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Распознавать и изображать развёртки куба и параллелепипеда; Решать задачи из реальной жизни;</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8" w:after="0" w:line="245" w:lineRule="auto"/>
              <w:ind w:left="72" w:right="144"/>
              <w:rPr>
                <w:rFonts w:ascii="Times New Roman" w:hAnsi="Times New Roman" w:cs="Times New Roman"/>
              </w:rPr>
            </w:pPr>
            <w:proofErr w:type="spellStart"/>
            <w:r w:rsidRPr="000C1554">
              <w:rPr>
                <w:rFonts w:ascii="Times New Roman" w:eastAsia="Times New Roman" w:hAnsi="Times New Roman" w:cs="Times New Roman"/>
                <w:color w:val="000000"/>
                <w:w w:val="97"/>
                <w:sz w:val="16"/>
              </w:rPr>
              <w:t>Письменный</w:t>
            </w:r>
            <w:proofErr w:type="spellEnd"/>
            <w:r w:rsidRPr="000C1554">
              <w:rPr>
                <w:rFonts w:ascii="Times New Roman" w:eastAsia="Times New Roman" w:hAnsi="Times New Roman" w:cs="Times New Roman"/>
                <w:color w:val="000000"/>
                <w:w w:val="97"/>
                <w:sz w:val="16"/>
              </w:rPr>
              <w:t xml:space="preserve"> </w:t>
            </w:r>
            <w:proofErr w:type="spellStart"/>
            <w:r w:rsidRPr="000C1554">
              <w:rPr>
                <w:rFonts w:ascii="Times New Roman" w:eastAsia="Times New Roman" w:hAnsi="Times New Roman" w:cs="Times New Roman"/>
                <w:color w:val="000000"/>
                <w:w w:val="97"/>
                <w:sz w:val="16"/>
              </w:rPr>
              <w:t>контроль</w:t>
            </w:r>
            <w:proofErr w:type="spellEnd"/>
            <w:r w:rsidRPr="000C1554">
              <w:rPr>
                <w:rFonts w:ascii="Times New Roman" w:eastAsia="Times New Roman" w:hAnsi="Times New Roman" w:cs="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r>
      <w:tr w:rsidR="00C078C5" w:rsidRPr="000C1554">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80" w:after="0" w:line="230"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6.2.</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80" w:after="0" w:line="230" w:lineRule="auto"/>
              <w:ind w:left="72"/>
              <w:rPr>
                <w:rFonts w:ascii="Times New Roman" w:hAnsi="Times New Roman" w:cs="Times New Roman"/>
              </w:rPr>
            </w:pPr>
            <w:r w:rsidRPr="000C1554">
              <w:rPr>
                <w:rFonts w:ascii="Times New Roman" w:eastAsia="Times New Roman" w:hAnsi="Times New Roman" w:cs="Times New Roman"/>
                <w:color w:val="221F1F"/>
                <w:w w:val="97"/>
                <w:sz w:val="16"/>
              </w:rPr>
              <w:t>Изображение многогранников.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80"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80" w:after="0" w:line="230"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11.04.2023</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80" w:after="0" w:line="250" w:lineRule="auto"/>
              <w:ind w:left="72" w:right="288"/>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Распознавать на чертежах, рисунках, в окружающем мире прямоугольный параллелепипед, куб, многогранники, описывать, используя терминологию, оценивать линейные размеры;</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80" w:after="0" w:line="245" w:lineRule="auto"/>
              <w:ind w:left="72"/>
              <w:rPr>
                <w:rFonts w:ascii="Times New Roman" w:hAnsi="Times New Roman" w:cs="Times New Roman"/>
              </w:rPr>
            </w:pPr>
            <w:proofErr w:type="spellStart"/>
            <w:r w:rsidRPr="000C1554">
              <w:rPr>
                <w:rFonts w:ascii="Times New Roman" w:eastAsia="Times New Roman" w:hAnsi="Times New Roman" w:cs="Times New Roman"/>
                <w:color w:val="000000"/>
                <w:w w:val="97"/>
                <w:sz w:val="16"/>
              </w:rPr>
              <w:t>Практическая</w:t>
            </w:r>
            <w:proofErr w:type="spellEnd"/>
            <w:r w:rsidRPr="000C1554">
              <w:rPr>
                <w:rFonts w:ascii="Times New Roman" w:eastAsia="Times New Roman" w:hAnsi="Times New Roman" w:cs="Times New Roman"/>
                <w:color w:val="000000"/>
                <w:w w:val="97"/>
                <w:sz w:val="16"/>
              </w:rPr>
              <w:t xml:space="preserve"> </w:t>
            </w:r>
            <w:proofErr w:type="spellStart"/>
            <w:r w:rsidRPr="000C1554">
              <w:rPr>
                <w:rFonts w:ascii="Times New Roman" w:eastAsia="Times New Roman" w:hAnsi="Times New Roman" w:cs="Times New Roman"/>
                <w:color w:val="000000"/>
                <w:w w:val="97"/>
                <w:sz w:val="16"/>
              </w:rPr>
              <w:t>работа</w:t>
            </w:r>
            <w:proofErr w:type="spellEnd"/>
            <w:r w:rsidRPr="000C1554">
              <w:rPr>
                <w:rFonts w:ascii="Times New Roman" w:eastAsia="Times New Roman" w:hAnsi="Times New Roman" w:cs="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r>
      <w:tr w:rsidR="00C078C5" w:rsidRPr="000C1554">
        <w:trPr>
          <w:trHeight w:hRule="exact" w:val="150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6.3.</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2"/>
              <w:rPr>
                <w:rFonts w:ascii="Times New Roman" w:hAnsi="Times New Roman" w:cs="Times New Roman"/>
              </w:rPr>
            </w:pPr>
            <w:r w:rsidRPr="000C1554">
              <w:rPr>
                <w:rFonts w:ascii="Times New Roman" w:eastAsia="Times New Roman" w:hAnsi="Times New Roman" w:cs="Times New Roman"/>
                <w:color w:val="221F1F"/>
                <w:w w:val="97"/>
                <w:sz w:val="16"/>
              </w:rPr>
              <w:t>Модели пространственных тел.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12.04.2023</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54" w:lineRule="auto"/>
              <w:ind w:left="72" w:right="288"/>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 xml:space="preserve">Распознавать на чертежах, рисунках, в окружающем мире прямоугольный параллелепипед, куб, многогранники, описывать, используя терминологию, оценивать линейные размеры;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Приводить примеры объектов реального мира, имеющих форму многогранника, прямоугольного параллелепипеда, куба;</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6" w:after="0" w:line="245" w:lineRule="auto"/>
              <w:ind w:left="72" w:right="432"/>
              <w:rPr>
                <w:rFonts w:ascii="Times New Roman" w:hAnsi="Times New Roman" w:cs="Times New Roman"/>
              </w:rPr>
            </w:pPr>
            <w:proofErr w:type="spellStart"/>
            <w:r w:rsidRPr="000C1554">
              <w:rPr>
                <w:rFonts w:ascii="Times New Roman" w:eastAsia="Times New Roman" w:hAnsi="Times New Roman" w:cs="Times New Roman"/>
                <w:color w:val="000000"/>
                <w:w w:val="97"/>
                <w:sz w:val="16"/>
              </w:rPr>
              <w:t>Устный</w:t>
            </w:r>
            <w:proofErr w:type="spellEnd"/>
            <w:r w:rsidRPr="000C1554">
              <w:rPr>
                <w:rFonts w:ascii="Times New Roman" w:eastAsia="Times New Roman" w:hAnsi="Times New Roman" w:cs="Times New Roman"/>
                <w:color w:val="000000"/>
                <w:w w:val="97"/>
                <w:sz w:val="16"/>
              </w:rPr>
              <w:t xml:space="preserve"> </w:t>
            </w:r>
            <w:r w:rsidRPr="000C1554">
              <w:rPr>
                <w:rFonts w:ascii="Times New Roman" w:hAnsi="Times New Roman" w:cs="Times New Roman"/>
              </w:rPr>
              <w:br/>
            </w:r>
            <w:proofErr w:type="spellStart"/>
            <w:r w:rsidRPr="000C1554">
              <w:rPr>
                <w:rFonts w:ascii="Times New Roman" w:eastAsia="Times New Roman" w:hAnsi="Times New Roman" w:cs="Times New Roman"/>
                <w:color w:val="000000"/>
                <w:w w:val="97"/>
                <w:sz w:val="16"/>
              </w:rPr>
              <w:t>опрос</w:t>
            </w:r>
            <w:proofErr w:type="spellEnd"/>
            <w:r w:rsidRPr="000C1554">
              <w:rPr>
                <w:rFonts w:ascii="Times New Roman" w:eastAsia="Times New Roman" w:hAnsi="Times New Roman" w:cs="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r>
      <w:tr w:rsidR="00C078C5" w:rsidRPr="000C1554">
        <w:trPr>
          <w:trHeight w:hRule="exact" w:val="22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6.4.</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45" w:lineRule="auto"/>
              <w:ind w:left="72" w:right="144"/>
              <w:rPr>
                <w:rFonts w:ascii="Times New Roman" w:hAnsi="Times New Roman" w:cs="Times New Roman"/>
              </w:rPr>
            </w:pPr>
            <w:r w:rsidRPr="000C1554">
              <w:rPr>
                <w:rFonts w:ascii="Times New Roman" w:eastAsia="Times New Roman" w:hAnsi="Times New Roman" w:cs="Times New Roman"/>
                <w:color w:val="221F1F"/>
                <w:w w:val="97"/>
                <w:sz w:val="16"/>
              </w:rPr>
              <w:t>Прямоугольный параллелепипед, куб.</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45"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13.04.2023 14.04.2023</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54" w:lineRule="auto"/>
              <w:ind w:left="72"/>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 xml:space="preserve">Распознавать на чертежах, рисунках, в окружающем мире прямоугольный параллелепипед, куб, многогранники,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описывать, используя терминологию, оценивать линейные размеры;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Приводить примеры объектов реального мира, имеющих форму многогранника, прямоугольного параллелепипеда, куба;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Изображать куб на клетчатой бумаге;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Исследовать свойства куба, прямоугольного параллелепипеда, многогранников, используя модели;</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8" w:after="0" w:line="250" w:lineRule="auto"/>
              <w:ind w:left="72" w:right="144"/>
              <w:rPr>
                <w:rFonts w:ascii="Times New Roman" w:hAnsi="Times New Roman" w:cs="Times New Roman"/>
              </w:rPr>
            </w:pPr>
            <w:proofErr w:type="spellStart"/>
            <w:r w:rsidRPr="000C1554">
              <w:rPr>
                <w:rFonts w:ascii="Times New Roman" w:eastAsia="Times New Roman" w:hAnsi="Times New Roman" w:cs="Times New Roman"/>
                <w:color w:val="000000"/>
                <w:w w:val="97"/>
                <w:sz w:val="16"/>
              </w:rPr>
              <w:t>Письменный</w:t>
            </w:r>
            <w:proofErr w:type="spellEnd"/>
            <w:r w:rsidRPr="000C1554">
              <w:rPr>
                <w:rFonts w:ascii="Times New Roman" w:eastAsia="Times New Roman" w:hAnsi="Times New Roman" w:cs="Times New Roman"/>
                <w:color w:val="000000"/>
                <w:w w:val="97"/>
                <w:sz w:val="16"/>
              </w:rPr>
              <w:t xml:space="preserve"> </w:t>
            </w:r>
            <w:proofErr w:type="spellStart"/>
            <w:r w:rsidRPr="000C1554">
              <w:rPr>
                <w:rFonts w:ascii="Times New Roman" w:eastAsia="Times New Roman" w:hAnsi="Times New Roman" w:cs="Times New Roman"/>
                <w:color w:val="000000"/>
                <w:w w:val="97"/>
                <w:sz w:val="16"/>
              </w:rPr>
              <w:t>контроль</w:t>
            </w:r>
            <w:proofErr w:type="spellEnd"/>
            <w:r w:rsidRPr="000C1554">
              <w:rPr>
                <w:rFonts w:ascii="Times New Roman" w:eastAsia="Times New Roman" w:hAnsi="Times New Roman" w:cs="Times New Roman"/>
                <w:color w:val="000000"/>
                <w:w w:val="97"/>
                <w:sz w:val="16"/>
              </w:rPr>
              <w:t xml:space="preserve">; </w:t>
            </w:r>
            <w:r w:rsidRPr="000C1554">
              <w:rPr>
                <w:rFonts w:ascii="Times New Roman" w:hAnsi="Times New Roman" w:cs="Times New Roman"/>
              </w:rPr>
              <w:br/>
            </w:r>
            <w:proofErr w:type="spellStart"/>
            <w:r w:rsidRPr="000C1554">
              <w:rPr>
                <w:rFonts w:ascii="Times New Roman" w:eastAsia="Times New Roman" w:hAnsi="Times New Roman" w:cs="Times New Roman"/>
                <w:color w:val="000000"/>
                <w:w w:val="97"/>
                <w:sz w:val="16"/>
              </w:rPr>
              <w:t>Контрольная</w:t>
            </w:r>
            <w:proofErr w:type="spellEnd"/>
            <w:r w:rsidRPr="000C1554">
              <w:rPr>
                <w:rFonts w:ascii="Times New Roman" w:eastAsia="Times New Roman" w:hAnsi="Times New Roman" w:cs="Times New Roman"/>
                <w:color w:val="000000"/>
                <w:w w:val="97"/>
                <w:sz w:val="16"/>
              </w:rPr>
              <w:t xml:space="preserve"> </w:t>
            </w:r>
            <w:proofErr w:type="spellStart"/>
            <w:r w:rsidRPr="000C1554">
              <w:rPr>
                <w:rFonts w:ascii="Times New Roman" w:eastAsia="Times New Roman" w:hAnsi="Times New Roman" w:cs="Times New Roman"/>
                <w:color w:val="000000"/>
                <w:w w:val="97"/>
                <w:sz w:val="16"/>
              </w:rPr>
              <w:t>работа</w:t>
            </w:r>
            <w:proofErr w:type="spellEnd"/>
            <w:r w:rsidRPr="000C1554">
              <w:rPr>
                <w:rFonts w:ascii="Times New Roman" w:eastAsia="Times New Roman" w:hAnsi="Times New Roman" w:cs="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r>
      <w:tr w:rsidR="00C078C5" w:rsidRPr="000C1554">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6.5.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45" w:lineRule="auto"/>
              <w:ind w:right="1152"/>
              <w:jc w:val="center"/>
              <w:rPr>
                <w:rFonts w:ascii="Times New Roman" w:hAnsi="Times New Roman" w:cs="Times New Roman"/>
              </w:rPr>
            </w:pPr>
            <w:r w:rsidRPr="000C1554">
              <w:rPr>
                <w:rFonts w:ascii="Times New Roman" w:eastAsia="Times New Roman" w:hAnsi="Times New Roman" w:cs="Times New Roman"/>
                <w:color w:val="221F1F"/>
                <w:w w:val="97"/>
                <w:sz w:val="16"/>
              </w:rPr>
              <w:t xml:space="preserve">Развёртки куба и </w:t>
            </w:r>
            <w:r w:rsidRPr="000C1554">
              <w:rPr>
                <w:rFonts w:ascii="Times New Roman" w:hAnsi="Times New Roman" w:cs="Times New Roman"/>
              </w:rPr>
              <w:br/>
            </w:r>
            <w:r w:rsidRPr="000C1554">
              <w:rPr>
                <w:rFonts w:ascii="Times New Roman" w:eastAsia="Times New Roman" w:hAnsi="Times New Roman" w:cs="Times New Roman"/>
                <w:color w:val="221F1F"/>
                <w:w w:val="97"/>
                <w:sz w:val="16"/>
              </w:rPr>
              <w:t>параллелепипеда.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45"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17.04.2023 18.04.2023</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jc w:val="center"/>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Распознавать и изображать развёртки куба и параллелепипеда;</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6" w:after="0" w:line="245" w:lineRule="auto"/>
              <w:ind w:left="72" w:right="144"/>
              <w:rPr>
                <w:rFonts w:ascii="Times New Roman" w:hAnsi="Times New Roman" w:cs="Times New Roman"/>
              </w:rPr>
            </w:pPr>
            <w:proofErr w:type="spellStart"/>
            <w:r w:rsidRPr="000C1554">
              <w:rPr>
                <w:rFonts w:ascii="Times New Roman" w:eastAsia="Times New Roman" w:hAnsi="Times New Roman" w:cs="Times New Roman"/>
                <w:color w:val="000000"/>
                <w:w w:val="97"/>
                <w:sz w:val="16"/>
              </w:rPr>
              <w:t>Письменный</w:t>
            </w:r>
            <w:proofErr w:type="spellEnd"/>
            <w:r w:rsidRPr="000C1554">
              <w:rPr>
                <w:rFonts w:ascii="Times New Roman" w:eastAsia="Times New Roman" w:hAnsi="Times New Roman" w:cs="Times New Roman"/>
                <w:color w:val="000000"/>
                <w:w w:val="97"/>
                <w:sz w:val="16"/>
              </w:rPr>
              <w:t xml:space="preserve"> </w:t>
            </w:r>
            <w:proofErr w:type="spellStart"/>
            <w:r w:rsidRPr="000C1554">
              <w:rPr>
                <w:rFonts w:ascii="Times New Roman" w:eastAsia="Times New Roman" w:hAnsi="Times New Roman" w:cs="Times New Roman"/>
                <w:color w:val="000000"/>
                <w:w w:val="97"/>
                <w:sz w:val="16"/>
              </w:rPr>
              <w:t>контроль</w:t>
            </w:r>
            <w:proofErr w:type="spellEnd"/>
            <w:r w:rsidRPr="000C1554">
              <w:rPr>
                <w:rFonts w:ascii="Times New Roman" w:eastAsia="Times New Roman" w:hAnsi="Times New Roman" w:cs="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r>
      <w:tr w:rsidR="00C078C5" w:rsidRPr="000C1554">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6.6..</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45" w:lineRule="auto"/>
              <w:ind w:left="72" w:right="144"/>
              <w:rPr>
                <w:rFonts w:ascii="Times New Roman" w:hAnsi="Times New Roman" w:cs="Times New Roman"/>
              </w:rPr>
            </w:pPr>
            <w:r w:rsidRPr="000C1554">
              <w:rPr>
                <w:rFonts w:ascii="Times New Roman" w:eastAsia="Times New Roman" w:hAnsi="Times New Roman" w:cs="Times New Roman"/>
                <w:color w:val="221F1F"/>
                <w:w w:val="97"/>
                <w:sz w:val="16"/>
              </w:rPr>
              <w:t>Практическая работа «Развёртка куба».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19.04.2023</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52" w:lineRule="auto"/>
              <w:ind w:left="72" w:right="288"/>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 xml:space="preserve">Распознавать на чертежах, рисунках, в окружающем мире прямоугольный параллелепипед, куб, многогранники, описывать, используя терминологию, оценивать линейные размеры;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Моделировать куб и параллелепипед из бумаги и прочих материалов, объяснять способ моделирования;</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8" w:after="0" w:line="245" w:lineRule="auto"/>
              <w:ind w:left="72"/>
              <w:rPr>
                <w:rFonts w:ascii="Times New Roman" w:hAnsi="Times New Roman" w:cs="Times New Roman"/>
              </w:rPr>
            </w:pPr>
            <w:proofErr w:type="spellStart"/>
            <w:r w:rsidRPr="000C1554">
              <w:rPr>
                <w:rFonts w:ascii="Times New Roman" w:eastAsia="Times New Roman" w:hAnsi="Times New Roman" w:cs="Times New Roman"/>
                <w:color w:val="000000"/>
                <w:w w:val="97"/>
                <w:sz w:val="16"/>
              </w:rPr>
              <w:t>Практическая</w:t>
            </w:r>
            <w:proofErr w:type="spellEnd"/>
            <w:r w:rsidRPr="000C1554">
              <w:rPr>
                <w:rFonts w:ascii="Times New Roman" w:eastAsia="Times New Roman" w:hAnsi="Times New Roman" w:cs="Times New Roman"/>
                <w:color w:val="000000"/>
                <w:w w:val="97"/>
                <w:sz w:val="16"/>
              </w:rPr>
              <w:t xml:space="preserve"> </w:t>
            </w:r>
            <w:proofErr w:type="spellStart"/>
            <w:r w:rsidRPr="000C1554">
              <w:rPr>
                <w:rFonts w:ascii="Times New Roman" w:eastAsia="Times New Roman" w:hAnsi="Times New Roman" w:cs="Times New Roman"/>
                <w:color w:val="000000"/>
                <w:w w:val="97"/>
                <w:sz w:val="16"/>
              </w:rPr>
              <w:t>работа</w:t>
            </w:r>
            <w:proofErr w:type="spellEnd"/>
            <w:r w:rsidRPr="000C1554">
              <w:rPr>
                <w:rFonts w:ascii="Times New Roman" w:eastAsia="Times New Roman" w:hAnsi="Times New Roman" w:cs="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r>
      <w:tr w:rsidR="00C078C5" w:rsidRPr="000C1554">
        <w:trPr>
          <w:trHeight w:hRule="exact" w:val="205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6.7.</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45" w:lineRule="auto"/>
              <w:ind w:left="72" w:right="432"/>
              <w:rPr>
                <w:rFonts w:ascii="Times New Roman" w:hAnsi="Times New Roman" w:cs="Times New Roman"/>
              </w:rPr>
            </w:pPr>
            <w:r w:rsidRPr="000C1554">
              <w:rPr>
                <w:rFonts w:ascii="Times New Roman" w:eastAsia="Times New Roman" w:hAnsi="Times New Roman" w:cs="Times New Roman"/>
                <w:color w:val="221F1F"/>
                <w:w w:val="97"/>
                <w:sz w:val="16"/>
              </w:rPr>
              <w:t>Объём куба, прямоугольного параллелепипеда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45"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20.04.2023 21.04.2023</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54" w:lineRule="auto"/>
              <w:ind w:left="72"/>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 xml:space="preserve">Находить измерения, вычислять площадь поверхности; объём куба, прямоугольного параллелепипеда; исследовать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зависимость объёма куба от длины его ребра, выдвигать и обосновывать гипотезу;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Наблюдать и проводить аналогии между понятиями площади и объёма, периметра и площади поверхности;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Распознавать истинные и ложные высказывания о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многогранниках, приводить примеры и </w:t>
            </w:r>
            <w:proofErr w:type="spellStart"/>
            <w:r w:rsidRPr="000C1554">
              <w:rPr>
                <w:rFonts w:ascii="Times New Roman" w:eastAsia="Times New Roman" w:hAnsi="Times New Roman" w:cs="Times New Roman"/>
                <w:color w:val="000000"/>
                <w:w w:val="97"/>
                <w:sz w:val="16"/>
                <w:lang w:val="ru-RU"/>
              </w:rPr>
              <w:t>контрпримеры</w:t>
            </w:r>
            <w:proofErr w:type="spellEnd"/>
            <w:r w:rsidRPr="000C1554">
              <w:rPr>
                <w:rFonts w:ascii="Times New Roman" w:eastAsia="Times New Roman" w:hAnsi="Times New Roman" w:cs="Times New Roman"/>
                <w:color w:val="000000"/>
                <w:w w:val="97"/>
                <w:sz w:val="16"/>
                <w:lang w:val="ru-RU"/>
              </w:rPr>
              <w:t xml:space="preserve">, строить высказывания и отрицания высказываний;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Решать задачи из реальной жизни;</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8" w:after="0" w:line="245" w:lineRule="auto"/>
              <w:ind w:left="72"/>
              <w:rPr>
                <w:rFonts w:ascii="Times New Roman" w:hAnsi="Times New Roman" w:cs="Times New Roman"/>
              </w:rPr>
            </w:pPr>
            <w:proofErr w:type="spellStart"/>
            <w:r w:rsidRPr="000C1554">
              <w:rPr>
                <w:rFonts w:ascii="Times New Roman" w:eastAsia="Times New Roman" w:hAnsi="Times New Roman" w:cs="Times New Roman"/>
                <w:color w:val="000000"/>
                <w:w w:val="97"/>
                <w:sz w:val="16"/>
              </w:rPr>
              <w:t>Практическая</w:t>
            </w:r>
            <w:proofErr w:type="spellEnd"/>
            <w:r w:rsidRPr="000C1554">
              <w:rPr>
                <w:rFonts w:ascii="Times New Roman" w:eastAsia="Times New Roman" w:hAnsi="Times New Roman" w:cs="Times New Roman"/>
                <w:color w:val="000000"/>
                <w:w w:val="97"/>
                <w:sz w:val="16"/>
              </w:rPr>
              <w:t xml:space="preserve"> </w:t>
            </w:r>
            <w:proofErr w:type="spellStart"/>
            <w:r w:rsidRPr="000C1554">
              <w:rPr>
                <w:rFonts w:ascii="Times New Roman" w:eastAsia="Times New Roman" w:hAnsi="Times New Roman" w:cs="Times New Roman"/>
                <w:color w:val="000000"/>
                <w:w w:val="97"/>
                <w:sz w:val="16"/>
              </w:rPr>
              <w:t>работа</w:t>
            </w:r>
            <w:proofErr w:type="spellEnd"/>
            <w:r w:rsidRPr="000C1554">
              <w:rPr>
                <w:rFonts w:ascii="Times New Roman" w:eastAsia="Times New Roman" w:hAnsi="Times New Roman" w:cs="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r>
    </w:tbl>
    <w:p w:rsidR="00C078C5" w:rsidRPr="000C1554" w:rsidRDefault="00C078C5">
      <w:pPr>
        <w:autoSpaceDE w:val="0"/>
        <w:autoSpaceDN w:val="0"/>
        <w:spacing w:after="0" w:line="14" w:lineRule="exact"/>
        <w:rPr>
          <w:rFonts w:ascii="Times New Roman" w:hAnsi="Times New Roman" w:cs="Times New Roman"/>
        </w:rPr>
      </w:pPr>
    </w:p>
    <w:p w:rsidR="00C078C5" w:rsidRPr="000C1554" w:rsidRDefault="00C078C5">
      <w:pPr>
        <w:rPr>
          <w:rFonts w:ascii="Times New Roman" w:hAnsi="Times New Roman" w:cs="Times New Roman"/>
        </w:rPr>
        <w:sectPr w:rsidR="00C078C5" w:rsidRPr="000C1554">
          <w:pgSz w:w="16840" w:h="11900"/>
          <w:pgMar w:top="284" w:right="640" w:bottom="424" w:left="666" w:header="720" w:footer="720" w:gutter="0"/>
          <w:cols w:space="720" w:equalWidth="0">
            <w:col w:w="15534" w:space="0"/>
          </w:cols>
          <w:docGrid w:linePitch="360"/>
        </w:sectPr>
      </w:pPr>
    </w:p>
    <w:p w:rsidR="00C078C5" w:rsidRPr="000C1554" w:rsidRDefault="00C078C5">
      <w:pPr>
        <w:autoSpaceDE w:val="0"/>
        <w:autoSpaceDN w:val="0"/>
        <w:spacing w:after="66" w:line="220" w:lineRule="exact"/>
        <w:rPr>
          <w:rFonts w:ascii="Times New Roman" w:hAnsi="Times New Roman" w:cs="Times New Roman"/>
        </w:rPr>
      </w:pPr>
    </w:p>
    <w:tbl>
      <w:tblPr>
        <w:tblW w:w="0" w:type="auto"/>
        <w:tblInd w:w="6" w:type="dxa"/>
        <w:tblLayout w:type="fixed"/>
        <w:tblLook w:val="04A0" w:firstRow="1" w:lastRow="0" w:firstColumn="1" w:lastColumn="0" w:noHBand="0" w:noVBand="1"/>
      </w:tblPr>
      <w:tblGrid>
        <w:gridCol w:w="468"/>
        <w:gridCol w:w="2474"/>
        <w:gridCol w:w="528"/>
        <w:gridCol w:w="1104"/>
        <w:gridCol w:w="1142"/>
        <w:gridCol w:w="864"/>
        <w:gridCol w:w="4382"/>
        <w:gridCol w:w="1116"/>
        <w:gridCol w:w="3424"/>
      </w:tblGrid>
      <w:tr w:rsidR="00C078C5" w:rsidRPr="000C1554">
        <w:trPr>
          <w:trHeight w:hRule="exact" w:val="348"/>
        </w:trPr>
        <w:tc>
          <w:tcPr>
            <w:tcW w:w="29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9</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C078C5">
            <w:pPr>
              <w:rPr>
                <w:rFonts w:ascii="Times New Roman" w:hAnsi="Times New Roman" w:cs="Times New Roman"/>
              </w:rPr>
            </w:pP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r>
      <w:tr w:rsidR="00C078C5" w:rsidRPr="000C1554">
        <w:trPr>
          <w:trHeight w:hRule="exact" w:val="348"/>
        </w:trPr>
        <w:tc>
          <w:tcPr>
            <w:tcW w:w="10962" w:type="dxa"/>
            <w:gridSpan w:val="7"/>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 xml:space="preserve">Раздел 7. </w:t>
            </w:r>
            <w:r w:rsidRPr="000C1554">
              <w:rPr>
                <w:rFonts w:ascii="Times New Roman" w:eastAsia="Times New Roman" w:hAnsi="Times New Roman" w:cs="Times New Roman"/>
                <w:b/>
                <w:color w:val="221F1F"/>
                <w:w w:val="97"/>
                <w:sz w:val="16"/>
              </w:rPr>
              <w:t>Повторение и обобщение</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C078C5">
            <w:pPr>
              <w:rPr>
                <w:rFonts w:ascii="Times New Roman" w:hAnsi="Times New Roman" w:cs="Times New Roman"/>
              </w:rPr>
            </w:pP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r>
      <w:tr w:rsidR="00C078C5" w:rsidRPr="00986626">
        <w:trPr>
          <w:trHeight w:hRule="exact" w:val="246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7.1.</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47" w:lineRule="auto"/>
              <w:ind w:left="72" w:right="144"/>
              <w:rPr>
                <w:rFonts w:ascii="Times New Roman" w:hAnsi="Times New Roman" w:cs="Times New Roman"/>
                <w:lang w:val="ru-RU"/>
              </w:rPr>
            </w:pPr>
            <w:r w:rsidRPr="000C1554">
              <w:rPr>
                <w:rFonts w:ascii="Times New Roman" w:eastAsia="Times New Roman" w:hAnsi="Times New Roman" w:cs="Times New Roman"/>
                <w:color w:val="221F1F"/>
                <w:w w:val="97"/>
                <w:sz w:val="16"/>
                <w:lang w:val="ru-RU"/>
              </w:rPr>
              <w:t xml:space="preserve">Повторение основных понятий и методов курса 5 класса, </w:t>
            </w:r>
            <w:r w:rsidRPr="000C1554">
              <w:rPr>
                <w:rFonts w:ascii="Times New Roman" w:hAnsi="Times New Roman" w:cs="Times New Roman"/>
                <w:lang w:val="ru-RU"/>
              </w:rPr>
              <w:br/>
            </w:r>
            <w:r w:rsidRPr="000C1554">
              <w:rPr>
                <w:rFonts w:ascii="Times New Roman" w:eastAsia="Times New Roman" w:hAnsi="Times New Roman" w:cs="Times New Roman"/>
                <w:color w:val="221F1F"/>
                <w:w w:val="97"/>
                <w:sz w:val="16"/>
                <w:lang w:val="ru-RU"/>
              </w:rPr>
              <w:t>обобщение знаний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10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45" w:lineRule="auto"/>
              <w:jc w:val="center"/>
              <w:rPr>
                <w:rFonts w:ascii="Times New Roman" w:hAnsi="Times New Roman" w:cs="Times New Roman"/>
              </w:rPr>
            </w:pPr>
            <w:r w:rsidRPr="000C1554">
              <w:rPr>
                <w:rFonts w:ascii="Times New Roman" w:eastAsia="Times New Roman" w:hAnsi="Times New Roman" w:cs="Times New Roman"/>
                <w:color w:val="000000"/>
                <w:w w:val="97"/>
                <w:sz w:val="16"/>
              </w:rPr>
              <w:t>24.04.2023 26.05.2023</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54" w:lineRule="auto"/>
              <w:ind w:left="72" w:right="144"/>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 xml:space="preserve">Вычислять значения выражений, содержащих натуральные числа, обыкновенные и десятичные дроби, выполнять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преобразования чисел;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Выбирать способ сравнения чисел, вычислений, применять свойства арифметических действий для рационализации вычислений;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Осуществлять самоконтроль выполняемых действий и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самопроверку результата вычислений;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Решать задачи из реальной жизни, применять математические знания для решения задач из других учебных предметов; Решать задачи разными способами, сравнивать способы решения задачи, выбирать рациональный способ;</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C078C5" w:rsidRPr="000C1554" w:rsidRDefault="00EE23D6">
            <w:pPr>
              <w:autoSpaceDE w:val="0"/>
              <w:autoSpaceDN w:val="0"/>
              <w:spacing w:before="78" w:after="0" w:line="254" w:lineRule="auto"/>
              <w:ind w:left="72"/>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 xml:space="preserve">Устный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опрос;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Письменный контроль;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 xml:space="preserve">Контрольная работа; </w:t>
            </w:r>
            <w:r w:rsidRPr="000C1554">
              <w:rPr>
                <w:rFonts w:ascii="Times New Roman" w:hAnsi="Times New Roman" w:cs="Times New Roman"/>
                <w:lang w:val="ru-RU"/>
              </w:rPr>
              <w:br/>
            </w:r>
            <w:r w:rsidRPr="000C1554">
              <w:rPr>
                <w:rFonts w:ascii="Times New Roman" w:eastAsia="Times New Roman" w:hAnsi="Times New Roman" w:cs="Times New Roman"/>
                <w:color w:val="000000"/>
                <w:w w:val="97"/>
                <w:sz w:val="16"/>
                <w:lang w:val="ru-RU"/>
              </w:rPr>
              <w:t>Практическая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lang w:val="ru-RU"/>
              </w:rPr>
            </w:pPr>
          </w:p>
        </w:tc>
      </w:tr>
      <w:tr w:rsidR="00C078C5" w:rsidRPr="000C1554">
        <w:trPr>
          <w:trHeight w:hRule="exact" w:val="348"/>
        </w:trPr>
        <w:tc>
          <w:tcPr>
            <w:tcW w:w="29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2"/>
              <w:rPr>
                <w:rFonts w:ascii="Times New Roman" w:hAnsi="Times New Roman" w:cs="Times New Roman"/>
              </w:rPr>
            </w:pPr>
            <w:proofErr w:type="spellStart"/>
            <w:r w:rsidRPr="000C1554">
              <w:rPr>
                <w:rFonts w:ascii="Times New Roman" w:eastAsia="Times New Roman" w:hAnsi="Times New Roman" w:cs="Times New Roman"/>
                <w:color w:val="000000"/>
                <w:w w:val="97"/>
                <w:sz w:val="16"/>
              </w:rPr>
              <w:t>Итого</w:t>
            </w:r>
            <w:proofErr w:type="spellEnd"/>
            <w:r w:rsidRPr="000C1554">
              <w:rPr>
                <w:rFonts w:ascii="Times New Roman" w:eastAsia="Times New Roman" w:hAnsi="Times New Roman" w:cs="Times New Roman"/>
                <w:color w:val="000000"/>
                <w:w w:val="97"/>
                <w:sz w:val="16"/>
              </w:rPr>
              <w:t xml:space="preserve"> </w:t>
            </w:r>
            <w:proofErr w:type="spellStart"/>
            <w:r w:rsidRPr="000C1554">
              <w:rPr>
                <w:rFonts w:ascii="Times New Roman" w:eastAsia="Times New Roman" w:hAnsi="Times New Roman" w:cs="Times New Roman"/>
                <w:color w:val="000000"/>
                <w:w w:val="97"/>
                <w:sz w:val="16"/>
              </w:rPr>
              <w:t>по</w:t>
            </w:r>
            <w:proofErr w:type="spellEnd"/>
            <w:r w:rsidRPr="000C1554">
              <w:rPr>
                <w:rFonts w:ascii="Times New Roman" w:eastAsia="Times New Roman" w:hAnsi="Times New Roman" w:cs="Times New Roman"/>
                <w:color w:val="000000"/>
                <w:w w:val="97"/>
                <w:sz w:val="16"/>
              </w:rPr>
              <w:t xml:space="preserve"> </w:t>
            </w:r>
            <w:proofErr w:type="spellStart"/>
            <w:r w:rsidRPr="000C1554">
              <w:rPr>
                <w:rFonts w:ascii="Times New Roman" w:eastAsia="Times New Roman" w:hAnsi="Times New Roman" w:cs="Times New Roman"/>
                <w:color w:val="000000"/>
                <w:w w:val="97"/>
                <w:sz w:val="16"/>
              </w:rPr>
              <w:t>разделу</w:t>
            </w:r>
            <w:proofErr w:type="spellEnd"/>
            <w:r w:rsidRPr="000C1554">
              <w:rPr>
                <w:rFonts w:ascii="Times New Roman" w:eastAsia="Times New Roman" w:hAnsi="Times New Roman" w:cs="Times New Roman"/>
                <w:color w:val="000000"/>
                <w:w w:val="97"/>
                <w:sz w:val="16"/>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6" w:after="0" w:line="233"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10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c>
          <w:tcPr>
            <w:tcW w:w="9786"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r>
      <w:tr w:rsidR="00C078C5" w:rsidRPr="000C1554">
        <w:trPr>
          <w:trHeight w:hRule="exact" w:val="520"/>
        </w:trPr>
        <w:tc>
          <w:tcPr>
            <w:tcW w:w="29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45" w:lineRule="auto"/>
              <w:ind w:left="72" w:right="288"/>
              <w:rPr>
                <w:rFonts w:ascii="Times New Roman" w:hAnsi="Times New Roman" w:cs="Times New Roman"/>
                <w:lang w:val="ru-RU"/>
              </w:rPr>
            </w:pPr>
            <w:r w:rsidRPr="000C1554">
              <w:rPr>
                <w:rFonts w:ascii="Times New Roman" w:eastAsia="Times New Roman" w:hAnsi="Times New Roman" w:cs="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170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10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EE23D6">
            <w:pPr>
              <w:autoSpaceDE w:val="0"/>
              <w:autoSpaceDN w:val="0"/>
              <w:spacing w:before="78" w:after="0" w:line="230" w:lineRule="auto"/>
              <w:ind w:left="72"/>
              <w:rPr>
                <w:rFonts w:ascii="Times New Roman" w:hAnsi="Times New Roman" w:cs="Times New Roman"/>
              </w:rPr>
            </w:pPr>
            <w:r w:rsidRPr="000C1554">
              <w:rPr>
                <w:rFonts w:ascii="Times New Roman" w:eastAsia="Times New Roman" w:hAnsi="Times New Roman" w:cs="Times New Roman"/>
                <w:color w:val="000000"/>
                <w:w w:val="97"/>
                <w:sz w:val="16"/>
              </w:rPr>
              <w:t>6</w:t>
            </w:r>
          </w:p>
        </w:tc>
        <w:tc>
          <w:tcPr>
            <w:tcW w:w="9786"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C078C5" w:rsidRPr="000C1554" w:rsidRDefault="00C078C5">
            <w:pPr>
              <w:rPr>
                <w:rFonts w:ascii="Times New Roman" w:hAnsi="Times New Roman" w:cs="Times New Roman"/>
              </w:rPr>
            </w:pPr>
          </w:p>
        </w:tc>
      </w:tr>
    </w:tbl>
    <w:p w:rsidR="00C078C5" w:rsidRPr="000C1554" w:rsidRDefault="00C078C5">
      <w:pPr>
        <w:autoSpaceDE w:val="0"/>
        <w:autoSpaceDN w:val="0"/>
        <w:spacing w:after="0" w:line="14" w:lineRule="exact"/>
        <w:rPr>
          <w:rFonts w:ascii="Times New Roman" w:hAnsi="Times New Roman" w:cs="Times New Roman"/>
        </w:rPr>
      </w:pPr>
    </w:p>
    <w:p w:rsidR="00C078C5" w:rsidRPr="000C1554" w:rsidRDefault="00C078C5">
      <w:pPr>
        <w:rPr>
          <w:rFonts w:ascii="Times New Roman" w:hAnsi="Times New Roman" w:cs="Times New Roman"/>
        </w:rPr>
        <w:sectPr w:rsidR="00C078C5" w:rsidRPr="000C1554">
          <w:pgSz w:w="16840" w:h="11900"/>
          <w:pgMar w:top="284" w:right="640" w:bottom="1440" w:left="666" w:header="720" w:footer="720" w:gutter="0"/>
          <w:cols w:space="720" w:equalWidth="0">
            <w:col w:w="15534" w:space="0"/>
          </w:cols>
          <w:docGrid w:linePitch="360"/>
        </w:sectPr>
      </w:pPr>
    </w:p>
    <w:p w:rsidR="00C078C5" w:rsidRPr="000C1554" w:rsidRDefault="00C078C5">
      <w:pPr>
        <w:autoSpaceDE w:val="0"/>
        <w:autoSpaceDN w:val="0"/>
        <w:spacing w:after="78" w:line="220" w:lineRule="exact"/>
        <w:rPr>
          <w:rFonts w:ascii="Times New Roman" w:hAnsi="Times New Roman" w:cs="Times New Roman"/>
        </w:rPr>
      </w:pPr>
    </w:p>
    <w:p w:rsidR="00C078C5" w:rsidRPr="00C712CA" w:rsidRDefault="00EE23D6">
      <w:pPr>
        <w:autoSpaceDE w:val="0"/>
        <w:autoSpaceDN w:val="0"/>
        <w:spacing w:after="0" w:line="230" w:lineRule="auto"/>
        <w:rPr>
          <w:rFonts w:ascii="Times New Roman" w:hAnsi="Times New Roman" w:cs="Times New Roman"/>
          <w:lang w:val="ru-RU"/>
        </w:rPr>
      </w:pPr>
      <w:r w:rsidRPr="00C712CA">
        <w:rPr>
          <w:rFonts w:ascii="Times New Roman" w:eastAsia="Times New Roman" w:hAnsi="Times New Roman" w:cs="Times New Roman"/>
          <w:b/>
          <w:color w:val="000000"/>
          <w:sz w:val="24"/>
          <w:lang w:val="ru-RU"/>
        </w:rPr>
        <w:t xml:space="preserve">УЧЕБНО-МЕТОДИЧЕСКОЕ ОБЕСПЕЧЕНИЕ ОБРАЗОВАТЕЛЬНОГО ПРОЦЕССА </w:t>
      </w:r>
    </w:p>
    <w:p w:rsidR="00C078C5" w:rsidRPr="00C712CA" w:rsidRDefault="00EE23D6">
      <w:pPr>
        <w:autoSpaceDE w:val="0"/>
        <w:autoSpaceDN w:val="0"/>
        <w:spacing w:before="346" w:after="0" w:line="230" w:lineRule="auto"/>
        <w:rPr>
          <w:rFonts w:ascii="Times New Roman" w:hAnsi="Times New Roman" w:cs="Times New Roman"/>
          <w:lang w:val="ru-RU"/>
        </w:rPr>
      </w:pPr>
      <w:r w:rsidRPr="00C712CA">
        <w:rPr>
          <w:rFonts w:ascii="Times New Roman" w:eastAsia="Times New Roman" w:hAnsi="Times New Roman" w:cs="Times New Roman"/>
          <w:b/>
          <w:color w:val="000000"/>
          <w:sz w:val="24"/>
          <w:lang w:val="ru-RU"/>
        </w:rPr>
        <w:t>ОБЯЗАТЕЛЬНЫЕ УЧЕБНЫЕ МАТЕРИАЛЫ ДЛЯ УЧЕНИКА</w:t>
      </w:r>
    </w:p>
    <w:p w:rsidR="00C078C5" w:rsidRPr="000C1554" w:rsidRDefault="00EE23D6">
      <w:pPr>
        <w:autoSpaceDE w:val="0"/>
        <w:autoSpaceDN w:val="0"/>
        <w:spacing w:before="166" w:after="0"/>
        <w:ind w:right="144"/>
        <w:rPr>
          <w:rFonts w:ascii="Times New Roman" w:hAnsi="Times New Roman" w:cs="Times New Roman"/>
          <w:lang w:val="ru-RU"/>
        </w:rPr>
      </w:pPr>
      <w:proofErr w:type="gramStart"/>
      <w:r w:rsidRPr="000C1554">
        <w:rPr>
          <w:rFonts w:ascii="Times New Roman" w:eastAsia="Times New Roman" w:hAnsi="Times New Roman" w:cs="Times New Roman"/>
          <w:color w:val="000000"/>
          <w:sz w:val="24"/>
          <w:lang w:val="ru-RU"/>
        </w:rPr>
        <w:t>Мерзляк</w:t>
      </w:r>
      <w:proofErr w:type="gramEnd"/>
      <w:r w:rsidRPr="000C1554">
        <w:rPr>
          <w:rFonts w:ascii="Times New Roman" w:eastAsia="Times New Roman" w:hAnsi="Times New Roman" w:cs="Times New Roman"/>
          <w:color w:val="000000"/>
          <w:sz w:val="24"/>
          <w:lang w:val="ru-RU"/>
        </w:rPr>
        <w:t xml:space="preserve"> А.Г., Полонский В.Б., Якир М.С.; под редакцией Подольского В.Е. Математика,  5 класс, Общество с ограниченной ответственностью "Издательский центр ВЕНТАНА-ГРАФ"; Акционерное общество "Издательство Просвещение"; </w:t>
      </w:r>
      <w:r w:rsidRPr="000C1554">
        <w:rPr>
          <w:rFonts w:ascii="Times New Roman" w:hAnsi="Times New Roman" w:cs="Times New Roman"/>
          <w:lang w:val="ru-RU"/>
        </w:rPr>
        <w:br/>
      </w:r>
      <w:r w:rsidRPr="000C1554">
        <w:rPr>
          <w:rFonts w:ascii="Times New Roman" w:eastAsia="Times New Roman" w:hAnsi="Times New Roman" w:cs="Times New Roman"/>
          <w:color w:val="000000"/>
          <w:sz w:val="24"/>
          <w:lang w:val="ru-RU"/>
        </w:rPr>
        <w:t>Введите свой вариант:</w:t>
      </w:r>
    </w:p>
    <w:p w:rsidR="00C078C5" w:rsidRPr="000C1554" w:rsidRDefault="00EE23D6">
      <w:pPr>
        <w:autoSpaceDE w:val="0"/>
        <w:autoSpaceDN w:val="0"/>
        <w:spacing w:before="262" w:after="0" w:line="230" w:lineRule="auto"/>
        <w:rPr>
          <w:rFonts w:ascii="Times New Roman" w:eastAsia="Times New Roman" w:hAnsi="Times New Roman" w:cs="Times New Roman"/>
          <w:b/>
          <w:color w:val="000000"/>
          <w:sz w:val="24"/>
          <w:lang w:val="ru-RU"/>
        </w:rPr>
      </w:pPr>
      <w:r w:rsidRPr="000C1554">
        <w:rPr>
          <w:rFonts w:ascii="Times New Roman" w:eastAsia="Times New Roman" w:hAnsi="Times New Roman" w:cs="Times New Roman"/>
          <w:b/>
          <w:color w:val="000000"/>
          <w:sz w:val="24"/>
          <w:lang w:val="ru-RU"/>
        </w:rPr>
        <w:t>МЕТОДИЧЕСКИЕ МАТЕРИАЛЫ ДЛЯ УЧИТЕЛЯ</w:t>
      </w:r>
    </w:p>
    <w:p w:rsidR="000C1554" w:rsidRPr="000C1554" w:rsidRDefault="000C1554" w:rsidP="000C1554">
      <w:pPr>
        <w:autoSpaceDE w:val="0"/>
        <w:autoSpaceDN w:val="0"/>
        <w:spacing w:before="262" w:after="0" w:line="230" w:lineRule="auto"/>
        <w:rPr>
          <w:rFonts w:ascii="Times New Roman" w:hAnsi="Times New Roman" w:cs="Times New Roman"/>
          <w:lang w:val="ru-RU"/>
        </w:rPr>
      </w:pPr>
      <w:r w:rsidRPr="000C1554">
        <w:rPr>
          <w:rFonts w:ascii="Times New Roman" w:hAnsi="Times New Roman" w:cs="Times New Roman"/>
          <w:lang w:val="ru-RU"/>
        </w:rPr>
        <w:t xml:space="preserve">1. Автор Буцко Е.В., Мерзляк А.Г., Полонский В.Б.   Серия Линия УМК А. Г. Мерзляка. Математика (5-6)   Класс 5 класс   Предмет Математика   Издательство ВЕНТАНА-ГРАФ, корпорация "Российский учебник"   Вид продукции Методическое пособие  </w:t>
      </w:r>
    </w:p>
    <w:p w:rsidR="000C1554" w:rsidRPr="000C1554" w:rsidRDefault="000C1554" w:rsidP="000C1554">
      <w:pPr>
        <w:autoSpaceDE w:val="0"/>
        <w:autoSpaceDN w:val="0"/>
        <w:spacing w:before="262" w:after="0" w:line="230" w:lineRule="auto"/>
        <w:rPr>
          <w:rFonts w:ascii="Times New Roman" w:hAnsi="Times New Roman" w:cs="Times New Roman"/>
          <w:lang w:val="ru-RU"/>
        </w:rPr>
      </w:pPr>
      <w:r w:rsidRPr="000C1554">
        <w:rPr>
          <w:rFonts w:ascii="Times New Roman" w:hAnsi="Times New Roman" w:cs="Times New Roman"/>
          <w:lang w:val="ru-RU"/>
        </w:rPr>
        <w:t>2. Автор Мерзляк А.Г., Полонский В.Б., Якир М.С.   Серия Линия УМК А. Г. Мерзляка. Математика (5-6)   Класс 5 класс   Предмет Математика   Издательство ВЕНТАНА-ГРАФ, корпорация "Российский учебник"   Вид продукции Рабочая тетрадь  1</w:t>
      </w:r>
    </w:p>
    <w:p w:rsidR="000C1554" w:rsidRPr="000C1554" w:rsidRDefault="000C1554" w:rsidP="000C1554">
      <w:pPr>
        <w:autoSpaceDE w:val="0"/>
        <w:autoSpaceDN w:val="0"/>
        <w:spacing w:before="262" w:after="0" w:line="230" w:lineRule="auto"/>
        <w:rPr>
          <w:rFonts w:ascii="Times New Roman" w:hAnsi="Times New Roman" w:cs="Times New Roman"/>
          <w:lang w:val="ru-RU"/>
        </w:rPr>
      </w:pPr>
      <w:r w:rsidRPr="000C1554">
        <w:rPr>
          <w:rFonts w:ascii="Times New Roman" w:hAnsi="Times New Roman" w:cs="Times New Roman"/>
          <w:lang w:val="ru-RU"/>
        </w:rPr>
        <w:t>3.Автор Мерзляк А.Г., Полонский В.Б., Якир М.С.   Серия Линия УМК А. Г. Мерзляка. Математика (5-6)   Класс 5 класс   Предмет Математика   Издательство ВЕНТАНА-ГРАФ, корпорация "Российский учебник"   Вид продукции Рабочая тетрадь  2</w:t>
      </w:r>
    </w:p>
    <w:p w:rsidR="000C1554" w:rsidRPr="000C1554" w:rsidRDefault="000C1554" w:rsidP="000C1554">
      <w:pPr>
        <w:autoSpaceDE w:val="0"/>
        <w:autoSpaceDN w:val="0"/>
        <w:spacing w:before="262" w:after="0" w:line="230" w:lineRule="auto"/>
        <w:rPr>
          <w:rFonts w:ascii="Times New Roman" w:hAnsi="Times New Roman" w:cs="Times New Roman"/>
          <w:lang w:val="ru-RU"/>
        </w:rPr>
      </w:pPr>
      <w:r w:rsidRPr="000C1554">
        <w:rPr>
          <w:rFonts w:ascii="Times New Roman" w:hAnsi="Times New Roman" w:cs="Times New Roman"/>
          <w:lang w:val="ru-RU"/>
        </w:rPr>
        <w:t xml:space="preserve">4.Автор Мерзляк А.Г., Полонский В.Б., Рабинович Е.М.   Серия Линия УМК А. Г. Мерзляка. Математика (5-6)   Класс 5 класс   Предмет Математика   Издательство ВЕНТАНА-ГРАФ, корпорация "Российский учебник"   Название: Дидактические материалы  </w:t>
      </w:r>
    </w:p>
    <w:p w:rsidR="000C1554" w:rsidRPr="000C1554" w:rsidRDefault="000C1554" w:rsidP="000C1554">
      <w:pPr>
        <w:autoSpaceDE w:val="0"/>
        <w:autoSpaceDN w:val="0"/>
        <w:spacing w:before="262" w:after="0" w:line="230" w:lineRule="auto"/>
        <w:rPr>
          <w:rFonts w:ascii="Times New Roman" w:hAnsi="Times New Roman" w:cs="Times New Roman"/>
          <w:lang w:val="ru-RU"/>
        </w:rPr>
      </w:pPr>
      <w:r w:rsidRPr="000C1554">
        <w:rPr>
          <w:rFonts w:ascii="Times New Roman" w:hAnsi="Times New Roman" w:cs="Times New Roman"/>
          <w:lang w:val="ru-RU"/>
        </w:rPr>
        <w:t xml:space="preserve">5.Автор Буцко Е.В.   Серия Линия УМК А. Г. Мерзляка. Математика (5-6)   Класс 5 класс   Предмет Математика   Издательство ВЕНТАНА-ГРАФ, корпорация "Российский учебник"   Название: Контрольные работы  </w:t>
      </w:r>
    </w:p>
    <w:p w:rsidR="000C1554" w:rsidRPr="000C1554" w:rsidRDefault="000C1554" w:rsidP="000C1554">
      <w:pPr>
        <w:autoSpaceDE w:val="0"/>
        <w:autoSpaceDN w:val="0"/>
        <w:spacing w:before="262" w:after="0" w:line="230" w:lineRule="auto"/>
        <w:rPr>
          <w:rFonts w:ascii="Times New Roman" w:hAnsi="Times New Roman" w:cs="Times New Roman"/>
          <w:lang w:val="ru-RU"/>
        </w:rPr>
      </w:pPr>
      <w:r w:rsidRPr="000C1554">
        <w:rPr>
          <w:rFonts w:ascii="Times New Roman" w:hAnsi="Times New Roman" w:cs="Times New Roman"/>
          <w:lang w:val="ru-RU"/>
        </w:rPr>
        <w:t xml:space="preserve">6. Электронное учебное пособие к учебнику математики для 5 класса </w:t>
      </w:r>
      <w:proofErr w:type="spellStart"/>
      <w:r w:rsidRPr="000C1554">
        <w:rPr>
          <w:rFonts w:ascii="Times New Roman" w:hAnsi="Times New Roman" w:cs="Times New Roman"/>
          <w:lang w:val="ru-RU"/>
        </w:rPr>
        <w:t>А.Г.Мерзляка</w:t>
      </w:r>
      <w:proofErr w:type="spellEnd"/>
      <w:r w:rsidRPr="000C1554">
        <w:rPr>
          <w:rFonts w:ascii="Times New Roman" w:hAnsi="Times New Roman" w:cs="Times New Roman"/>
          <w:lang w:val="ru-RU"/>
        </w:rPr>
        <w:t xml:space="preserve"> и др. 2.0</w:t>
      </w:r>
    </w:p>
    <w:p w:rsidR="00C078C5" w:rsidRPr="000C1554" w:rsidRDefault="00EE23D6">
      <w:pPr>
        <w:autoSpaceDE w:val="0"/>
        <w:autoSpaceDN w:val="0"/>
        <w:spacing w:before="264" w:after="0" w:line="230" w:lineRule="auto"/>
        <w:rPr>
          <w:rFonts w:ascii="Times New Roman" w:hAnsi="Times New Roman" w:cs="Times New Roman"/>
          <w:lang w:val="ru-RU"/>
        </w:rPr>
      </w:pPr>
      <w:r w:rsidRPr="000C1554">
        <w:rPr>
          <w:rFonts w:ascii="Times New Roman" w:eastAsia="Times New Roman" w:hAnsi="Times New Roman" w:cs="Times New Roman"/>
          <w:b/>
          <w:color w:val="000000"/>
          <w:sz w:val="24"/>
          <w:lang w:val="ru-RU"/>
        </w:rPr>
        <w:t>ЦИФРОВЫЕ ОБРАЗОВАТЕЛЬНЫЕ РЕСУРСЫ И РЕСУРСЫ СЕТИ ИНТЕРНЕТ</w:t>
      </w:r>
    </w:p>
    <w:p w:rsidR="00C078C5" w:rsidRDefault="00C078C5">
      <w:pPr>
        <w:rPr>
          <w:rFonts w:ascii="Times New Roman" w:hAnsi="Times New Roman" w:cs="Times New Roman"/>
          <w:lang w:val="ru-RU"/>
        </w:rPr>
      </w:pPr>
    </w:p>
    <w:p w:rsidR="00986626" w:rsidRDefault="00986626">
      <w:pPr>
        <w:rPr>
          <w:rFonts w:ascii="Arial" w:hAnsi="Arial" w:cs="Arial"/>
          <w:color w:val="181818"/>
          <w:sz w:val="21"/>
          <w:szCs w:val="21"/>
          <w:shd w:val="clear" w:color="auto" w:fill="FFFFFF"/>
          <w:lang w:val="ru-RU"/>
        </w:rPr>
      </w:pPr>
      <w:r>
        <w:rPr>
          <w:rFonts w:ascii="Arial" w:hAnsi="Arial" w:cs="Arial"/>
          <w:color w:val="181818"/>
          <w:sz w:val="21"/>
          <w:szCs w:val="21"/>
          <w:shd w:val="clear" w:color="auto" w:fill="FFFFFF"/>
        </w:rPr>
        <w:t>https</w:t>
      </w:r>
      <w:r w:rsidRPr="00986626">
        <w:rPr>
          <w:rFonts w:ascii="Arial" w:hAnsi="Arial" w:cs="Arial"/>
          <w:color w:val="181818"/>
          <w:sz w:val="21"/>
          <w:szCs w:val="21"/>
          <w:shd w:val="clear" w:color="auto" w:fill="FFFFFF"/>
          <w:lang w:val="ru-RU"/>
        </w:rPr>
        <w:t>://</w:t>
      </w:r>
      <w:proofErr w:type="spellStart"/>
      <w:r>
        <w:rPr>
          <w:rFonts w:ascii="Arial" w:hAnsi="Arial" w:cs="Arial"/>
          <w:color w:val="181818"/>
          <w:sz w:val="21"/>
          <w:szCs w:val="21"/>
          <w:shd w:val="clear" w:color="auto" w:fill="FFFFFF"/>
        </w:rPr>
        <w:t>resh</w:t>
      </w:r>
      <w:proofErr w:type="spellEnd"/>
      <w:r w:rsidRPr="00986626">
        <w:rPr>
          <w:rFonts w:ascii="Arial" w:hAnsi="Arial" w:cs="Arial"/>
          <w:color w:val="181818"/>
          <w:sz w:val="21"/>
          <w:szCs w:val="21"/>
          <w:shd w:val="clear" w:color="auto" w:fill="FFFFFF"/>
          <w:lang w:val="ru-RU"/>
        </w:rPr>
        <w:t>.</w:t>
      </w:r>
      <w:proofErr w:type="spellStart"/>
      <w:r>
        <w:rPr>
          <w:rFonts w:ascii="Arial" w:hAnsi="Arial" w:cs="Arial"/>
          <w:color w:val="181818"/>
          <w:sz w:val="21"/>
          <w:szCs w:val="21"/>
          <w:shd w:val="clear" w:color="auto" w:fill="FFFFFF"/>
        </w:rPr>
        <w:t>edu</w:t>
      </w:r>
      <w:proofErr w:type="spellEnd"/>
      <w:r w:rsidRPr="00986626">
        <w:rPr>
          <w:rFonts w:ascii="Arial" w:hAnsi="Arial" w:cs="Arial"/>
          <w:color w:val="181818"/>
          <w:sz w:val="21"/>
          <w:szCs w:val="21"/>
          <w:shd w:val="clear" w:color="auto" w:fill="FFFFFF"/>
          <w:lang w:val="ru-RU"/>
        </w:rPr>
        <w:t>.</w:t>
      </w:r>
      <w:proofErr w:type="spellStart"/>
      <w:r>
        <w:rPr>
          <w:rFonts w:ascii="Arial" w:hAnsi="Arial" w:cs="Arial"/>
          <w:color w:val="181818"/>
          <w:sz w:val="21"/>
          <w:szCs w:val="21"/>
          <w:shd w:val="clear" w:color="auto" w:fill="FFFFFF"/>
        </w:rPr>
        <w:t>ru</w:t>
      </w:r>
      <w:proofErr w:type="spellEnd"/>
      <w:r w:rsidRPr="00986626">
        <w:rPr>
          <w:rFonts w:ascii="Arial" w:hAnsi="Arial" w:cs="Arial"/>
          <w:color w:val="181818"/>
          <w:sz w:val="21"/>
          <w:szCs w:val="21"/>
          <w:shd w:val="clear" w:color="auto" w:fill="FFFFFF"/>
          <w:lang w:val="ru-RU"/>
        </w:rPr>
        <w:t xml:space="preserve">/ </w:t>
      </w:r>
    </w:p>
    <w:p w:rsidR="00986626" w:rsidRPr="000C1554" w:rsidRDefault="00986626">
      <w:pPr>
        <w:rPr>
          <w:rFonts w:ascii="Times New Roman" w:hAnsi="Times New Roman" w:cs="Times New Roman"/>
          <w:lang w:val="ru-RU"/>
        </w:rPr>
        <w:sectPr w:rsidR="00986626" w:rsidRPr="000C1554">
          <w:pgSz w:w="11900" w:h="16840"/>
          <w:pgMar w:top="298" w:right="650" w:bottom="1440" w:left="666" w:header="720" w:footer="720" w:gutter="0"/>
          <w:cols w:space="720" w:equalWidth="0">
            <w:col w:w="10584" w:space="0"/>
          </w:cols>
          <w:docGrid w:linePitch="360"/>
        </w:sectPr>
      </w:pPr>
      <w:r>
        <w:rPr>
          <w:rFonts w:ascii="Arial" w:hAnsi="Arial" w:cs="Arial"/>
          <w:color w:val="181818"/>
          <w:sz w:val="21"/>
          <w:szCs w:val="21"/>
          <w:shd w:val="clear" w:color="auto" w:fill="FFFFFF"/>
        </w:rPr>
        <w:t>https</w:t>
      </w:r>
      <w:r w:rsidRPr="00986626">
        <w:rPr>
          <w:rFonts w:ascii="Arial" w:hAnsi="Arial" w:cs="Arial"/>
          <w:color w:val="181818"/>
          <w:sz w:val="21"/>
          <w:szCs w:val="21"/>
          <w:shd w:val="clear" w:color="auto" w:fill="FFFFFF"/>
          <w:lang w:val="ru-RU"/>
        </w:rPr>
        <w:t>://</w:t>
      </w:r>
      <w:proofErr w:type="spellStart"/>
      <w:r>
        <w:rPr>
          <w:rFonts w:ascii="Arial" w:hAnsi="Arial" w:cs="Arial"/>
          <w:color w:val="181818"/>
          <w:sz w:val="21"/>
          <w:szCs w:val="21"/>
          <w:shd w:val="clear" w:color="auto" w:fill="FFFFFF"/>
        </w:rPr>
        <w:t>uchi</w:t>
      </w:r>
      <w:proofErr w:type="spellEnd"/>
      <w:r w:rsidRPr="00986626">
        <w:rPr>
          <w:rFonts w:ascii="Arial" w:hAnsi="Arial" w:cs="Arial"/>
          <w:color w:val="181818"/>
          <w:sz w:val="21"/>
          <w:szCs w:val="21"/>
          <w:shd w:val="clear" w:color="auto" w:fill="FFFFFF"/>
          <w:lang w:val="ru-RU"/>
        </w:rPr>
        <w:t>.</w:t>
      </w:r>
      <w:proofErr w:type="spellStart"/>
      <w:r>
        <w:rPr>
          <w:rFonts w:ascii="Arial" w:hAnsi="Arial" w:cs="Arial"/>
          <w:color w:val="181818"/>
          <w:sz w:val="21"/>
          <w:szCs w:val="21"/>
          <w:shd w:val="clear" w:color="auto" w:fill="FFFFFF"/>
        </w:rPr>
        <w:t>ru</w:t>
      </w:r>
      <w:proofErr w:type="spellEnd"/>
      <w:r w:rsidRPr="00986626">
        <w:rPr>
          <w:rFonts w:ascii="Arial" w:hAnsi="Arial" w:cs="Arial"/>
          <w:color w:val="181818"/>
          <w:sz w:val="21"/>
          <w:szCs w:val="21"/>
          <w:shd w:val="clear" w:color="auto" w:fill="FFFFFF"/>
          <w:lang w:val="ru-RU"/>
        </w:rPr>
        <w:t>/</w:t>
      </w:r>
      <w:r>
        <w:rPr>
          <w:rFonts w:ascii="Arial" w:hAnsi="Arial" w:cs="Arial"/>
          <w:color w:val="181818"/>
          <w:sz w:val="21"/>
          <w:szCs w:val="21"/>
          <w:shd w:val="clear" w:color="auto" w:fill="FFFFFF"/>
        </w:rPr>
        <w:t>home</w:t>
      </w:r>
    </w:p>
    <w:p w:rsidR="00C078C5" w:rsidRPr="000C1554" w:rsidRDefault="00C078C5">
      <w:pPr>
        <w:autoSpaceDE w:val="0"/>
        <w:autoSpaceDN w:val="0"/>
        <w:spacing w:after="78" w:line="220" w:lineRule="exact"/>
        <w:rPr>
          <w:rFonts w:ascii="Times New Roman" w:hAnsi="Times New Roman" w:cs="Times New Roman"/>
          <w:lang w:val="ru-RU"/>
        </w:rPr>
      </w:pPr>
    </w:p>
    <w:p w:rsidR="00C078C5" w:rsidRPr="000C1554" w:rsidRDefault="00EE23D6">
      <w:pPr>
        <w:autoSpaceDE w:val="0"/>
        <w:autoSpaceDN w:val="0"/>
        <w:spacing w:after="0" w:line="379" w:lineRule="auto"/>
        <w:ind w:right="432"/>
        <w:rPr>
          <w:rFonts w:ascii="Times New Roman" w:hAnsi="Times New Roman" w:cs="Times New Roman"/>
          <w:lang w:val="ru-RU"/>
        </w:rPr>
      </w:pPr>
      <w:r w:rsidRPr="000C1554">
        <w:rPr>
          <w:rFonts w:ascii="Times New Roman" w:eastAsia="Times New Roman" w:hAnsi="Times New Roman" w:cs="Times New Roman"/>
          <w:b/>
          <w:color w:val="000000"/>
          <w:sz w:val="24"/>
          <w:lang w:val="ru-RU"/>
        </w:rPr>
        <w:t xml:space="preserve">МАТЕРИАЛЬНО-ТЕХНИЧЕСКОЕ ОБЕСПЕЧЕНИЕ ОБРАЗОВАТЕЛЬНОГО ПРОЦЕССА УЧЕБНОЕ ОБОРУДОВАНИЕ </w:t>
      </w:r>
      <w:r w:rsidRPr="000C1554">
        <w:rPr>
          <w:rFonts w:ascii="Times New Roman" w:hAnsi="Times New Roman" w:cs="Times New Roman"/>
          <w:lang w:val="ru-RU"/>
        </w:rPr>
        <w:br/>
      </w:r>
      <w:proofErr w:type="spellStart"/>
      <w:r w:rsidRPr="000C1554">
        <w:rPr>
          <w:rFonts w:ascii="Times New Roman" w:eastAsia="Times New Roman" w:hAnsi="Times New Roman" w:cs="Times New Roman"/>
          <w:b/>
          <w:color w:val="000000"/>
          <w:sz w:val="24"/>
          <w:lang w:val="ru-RU"/>
        </w:rPr>
        <w:t>ОБОРУДОВАНИЕ</w:t>
      </w:r>
      <w:proofErr w:type="spellEnd"/>
      <w:r w:rsidRPr="000C1554">
        <w:rPr>
          <w:rFonts w:ascii="Times New Roman" w:eastAsia="Times New Roman" w:hAnsi="Times New Roman" w:cs="Times New Roman"/>
          <w:b/>
          <w:color w:val="000000"/>
          <w:sz w:val="24"/>
          <w:lang w:val="ru-RU"/>
        </w:rPr>
        <w:t xml:space="preserve"> ДЛЯ ПРОВЕДЕНИЯ ЛАБОРАТОРНЫХ, ПРАКТИЧЕСКИХ РАБОТ, ДЕМОНСТРАЦИЙ</w:t>
      </w:r>
    </w:p>
    <w:p w:rsidR="00C078C5" w:rsidRPr="000C1554" w:rsidRDefault="00C078C5">
      <w:pPr>
        <w:rPr>
          <w:rFonts w:ascii="Times New Roman" w:hAnsi="Times New Roman" w:cs="Times New Roman"/>
          <w:lang w:val="ru-RU"/>
        </w:rPr>
        <w:sectPr w:rsidR="00C078C5" w:rsidRPr="000C1554">
          <w:pgSz w:w="11900" w:h="16840"/>
          <w:pgMar w:top="298" w:right="650" w:bottom="1440" w:left="666" w:header="720" w:footer="720" w:gutter="0"/>
          <w:cols w:space="720" w:equalWidth="0">
            <w:col w:w="10584" w:space="0"/>
          </w:cols>
          <w:docGrid w:linePitch="360"/>
        </w:sectPr>
      </w:pPr>
    </w:p>
    <w:p w:rsidR="00EE23D6" w:rsidRPr="000C1554" w:rsidRDefault="00EE23D6">
      <w:pPr>
        <w:rPr>
          <w:rFonts w:ascii="Times New Roman" w:hAnsi="Times New Roman" w:cs="Times New Roman"/>
          <w:lang w:val="ru-RU"/>
        </w:rPr>
      </w:pPr>
    </w:p>
    <w:sectPr w:rsidR="00EE23D6" w:rsidRPr="000C1554"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iberation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0C1554"/>
    <w:rsid w:val="0015074B"/>
    <w:rsid w:val="0029639D"/>
    <w:rsid w:val="00326F90"/>
    <w:rsid w:val="00454916"/>
    <w:rsid w:val="00566833"/>
    <w:rsid w:val="00986626"/>
    <w:rsid w:val="00AA1D8D"/>
    <w:rsid w:val="00B47730"/>
    <w:rsid w:val="00C078C5"/>
    <w:rsid w:val="00C712CA"/>
    <w:rsid w:val="00CB0664"/>
    <w:rsid w:val="00EE23D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Normal (Web)"/>
    <w:basedOn w:val="a1"/>
    <w:uiPriority w:val="99"/>
    <w:semiHidden/>
    <w:unhideWhenUsed/>
    <w:rsid w:val="00C712C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widgetinline">
    <w:name w:val="_widgetinline"/>
    <w:basedOn w:val="a2"/>
    <w:rsid w:val="00C712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Normal (Web)"/>
    <w:basedOn w:val="a1"/>
    <w:uiPriority w:val="99"/>
    <w:semiHidden/>
    <w:unhideWhenUsed/>
    <w:rsid w:val="00C712C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widgetinline">
    <w:name w:val="_widgetinline"/>
    <w:basedOn w:val="a2"/>
    <w:rsid w:val="00C71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070545">
      <w:bodyDiv w:val="1"/>
      <w:marLeft w:val="0"/>
      <w:marRight w:val="0"/>
      <w:marTop w:val="0"/>
      <w:marBottom w:val="0"/>
      <w:divBdr>
        <w:top w:val="none" w:sz="0" w:space="0" w:color="auto"/>
        <w:left w:val="none" w:sz="0" w:space="0" w:color="auto"/>
        <w:bottom w:val="none" w:sz="0" w:space="0" w:color="auto"/>
        <w:right w:val="none" w:sz="0" w:space="0" w:color="auto"/>
      </w:divBdr>
      <w:divsChild>
        <w:div w:id="30036808">
          <w:marLeft w:val="0"/>
          <w:marRight w:val="0"/>
          <w:marTop w:val="0"/>
          <w:marBottom w:val="0"/>
          <w:divBdr>
            <w:top w:val="none" w:sz="0" w:space="0" w:color="auto"/>
            <w:left w:val="none" w:sz="0" w:space="0" w:color="auto"/>
            <w:bottom w:val="none" w:sz="0" w:space="0" w:color="auto"/>
            <w:right w:val="none" w:sz="0" w:space="0" w:color="auto"/>
          </w:divBdr>
        </w:div>
        <w:div w:id="313294079">
          <w:marLeft w:val="0"/>
          <w:marRight w:val="0"/>
          <w:marTop w:val="0"/>
          <w:marBottom w:val="0"/>
          <w:divBdr>
            <w:top w:val="none" w:sz="0" w:space="0" w:color="auto"/>
            <w:left w:val="none" w:sz="0" w:space="0" w:color="auto"/>
            <w:bottom w:val="none" w:sz="0" w:space="0" w:color="auto"/>
            <w:right w:val="none" w:sz="0" w:space="0" w:color="auto"/>
          </w:divBdr>
        </w:div>
        <w:div w:id="1665009976">
          <w:marLeft w:val="0"/>
          <w:marRight w:val="0"/>
          <w:marTop w:val="0"/>
          <w:marBottom w:val="0"/>
          <w:divBdr>
            <w:top w:val="none" w:sz="0" w:space="0" w:color="auto"/>
            <w:left w:val="none" w:sz="0" w:space="0" w:color="auto"/>
            <w:bottom w:val="none" w:sz="0" w:space="0" w:color="auto"/>
            <w:right w:val="none" w:sz="0" w:space="0" w:color="auto"/>
          </w:divBdr>
        </w:div>
        <w:div w:id="105986559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359CC-6285-467C-9B1B-E495C2046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7050</Words>
  <Characters>40187</Characters>
  <Application>Microsoft Office Word</Application>
  <DocSecurity>0</DocSecurity>
  <Lines>334</Lines>
  <Paragraphs>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Admin</cp:lastModifiedBy>
  <cp:revision>4</cp:revision>
  <dcterms:created xsi:type="dcterms:W3CDTF">2022-05-31T05:38:00Z</dcterms:created>
  <dcterms:modified xsi:type="dcterms:W3CDTF">2022-05-31T06:51:00Z</dcterms:modified>
</cp:coreProperties>
</file>